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933" w14:textId="e2a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августа 2020 года № 56/2-VI. Зарегистрировано Департаментом юстиции Восточно-Казахстанской области 9 сентября 2020 года № 7510.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5 августа 2020 года № 55/6-VI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7438)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правовых актов за № 6700, опубликовано в Эталонном контрольном банке нормативных правовых актов Республики Казахстан в электронном виде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44 616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47 340,2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- 2 724,2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2 724,2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2 724,2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31 912,1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-2 532,1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2 532,1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2 532,1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44 485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9 402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35 083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45 312,3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-827,3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827,3 тысяч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Зевакинского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31 070 тысяч тенге,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14 054 тысячи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41 136,8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- 10 066,8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10 066,8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10 066,8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782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 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778"/>
        <w:gridCol w:w="1641"/>
        <w:gridCol w:w="1641"/>
        <w:gridCol w:w="3377"/>
        <w:gridCol w:w="3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