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179a4" w14:textId="d1179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Шемонаихинского районного маслихата от 26 декабря 2019 года № 48/2-VI "О бюджете Шемонаихинского района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Шемонаихинского районного маслихата Восточно-Казахстанской области от 5 августа 2020 года № 55/6-VI. Зарегистрировано Департаментом юстиции Восточно-Казахстанской области 11 августа 2020 года № 7438. Утратило силу - решением Шемонаихинского районного маслихата Восточно-Казахстанской области от 29 декабря 2020 года № 60/2-VI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Шемонаихинского районного маслихата Восточно-Казахстанской области от 29.12.2020 № 60/2-VI (вводится в действие с 01.01.2021).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17 июля 2020 года № 40/461-VI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13 декабря 2019 года № 35/389-VI "Об областном бюджете на 2020-2022 годы" (зарегистрировано в Реестре государственной регистрации нормативных правовых актов № 7414) Шемонаихинский районный маслихат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Шемонаихинского районного маслихата от 26 декабря 2019 года № 48/2-VI "О бюджете Шемонаихинского района на 2020-2022 годы" (зарегистрировано в Реестре государственной регистрации нормативных правовых актов за № 6489, опубликовано в Эталонном контрольном банке нормативных правовых актов Республики Казахстан в электронном виде 15 января 2020 года) следующие изменения: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7 181 203,7 тысячи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2 025 641 тысяча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9 588,3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110 809 тысяч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5 035 165,4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7 673 119,1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194 703 тысячи тенге, в том числе: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200 517 тысяч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5 814 тысяч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- 9 848 тысяч тенге, в том числе: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9 848 тысяч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- 676 770,4 тысяч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676 770,4 тысяч тенге, в том числе: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540 638 тысяч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5 814 тысяч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141 946,4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Утвердить резерв местного исполнительного органа района на 2020 год в сумме 98 059 тысяч тенге.";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11-4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"11-4. Предусмотреть в районном бюджете на 2020 год распределение сумм целевых текущих трансфертов из республиканского бюджета на компенсацию потерь в связи со снижением налоговой нагрузки для субъектов малого и среднего бизнеса в сумме 220 464 тысячи тенге.";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Лонский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Шемонаихинского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Боровикова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5 августа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55/6-VI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декабря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48/2-VI</w:t>
            </w:r>
          </w:p>
        </w:tc>
      </w:tr>
    </w:tbl>
    <w:bookmarkStart w:name="z38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2020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8"/>
        <w:gridCol w:w="933"/>
        <w:gridCol w:w="601"/>
        <w:gridCol w:w="6898"/>
        <w:gridCol w:w="310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7181203,7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2025641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932267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155037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777230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569736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569736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418620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418499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94878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6108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60441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9588,3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6999,3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5468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Вознаграждения по кредитам, выданным из государственного бюджета 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110809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10414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10414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100395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83395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5035165,4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4341,5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4341,5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5030823,9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5030823,9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3"/>
        <w:gridCol w:w="586"/>
        <w:gridCol w:w="1236"/>
        <w:gridCol w:w="1236"/>
        <w:gridCol w:w="5090"/>
        <w:gridCol w:w="30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7673119,1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402900,6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185337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21965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21965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163372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141703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9815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нижестоящим бюджетам 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11854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28022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финансов района (города областного значения) 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28022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24887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Проведение оценки имущества в целях налогообложения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23501,6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23501,6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22591,6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166040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164990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18167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146623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Развитие объектов государственных органов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39558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12531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12531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12531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27027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27027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Предупреждение и ликвидация чрезвычайных ситуаций масштаба района (города областного значения) 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23152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3875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 исполнительная деятельность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4637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4637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 - коммунальног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4637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4637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4122730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243264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243264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6081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237183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3662964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3613323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3505959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107364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районного значения)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48591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Дополнительное образование для детей и юношества по спорту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48591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216502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216502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25615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37505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Ежемесячная выплата денежных средств опекунам (попечителям) на содержание ребенка- сироты (детей-сирот), и ребенка (детей), оставшегося без попечения родителей 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32322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14895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62210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40645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592681,9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122928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122928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122928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415154,9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415154,9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151304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23795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8406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76735,9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4495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76957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7958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26948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38556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54599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54599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34224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15575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359141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261763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 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213840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жильем отдельных категорий граждан 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198840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47923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 строительство), реконструкция жилья коммунального жилищного фонда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47923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95878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95878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94828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 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санитарии населенных пунктов 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723618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153181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153181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153181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410262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70141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12906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42813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11580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340121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340121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75701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65223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55273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9950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10478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10478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84474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36180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21845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4754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9435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48294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22737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23057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58249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24548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19704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19234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4844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4844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28996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земельных отношений района (города областного значения) 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28996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регулирования земельных отношений на территории района (города областного значения) 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15480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13012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4705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4705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4705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35882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35882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35882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26205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8702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78575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72005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 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72005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72005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6570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 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6570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6570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111631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13572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13572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13102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98059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98059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98059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26,3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26,3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26,3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по выплате вознаграждений и иных платежей по займам из областного бюджета 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26,3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1143489,3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1143489,3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1143489,3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19495,9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461706,4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648798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13489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194703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200517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160752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160752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160752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города районного значения, села, поселка, сельского округа для финансирования мер в рамках Дорожной карты занятости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160752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39765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39765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39765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39765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5814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5814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5814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-9848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9848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- 676770,4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676770,4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540638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540638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540638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5814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5814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5814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5814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141946,4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141946,4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141946,4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