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2acf" w14:textId="0ba2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26 декабря 2019 года № 48/2-VI "О бюджете Шемонаихинского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12 июня 2020 года № 53/2-VI. Зарегистрировано Департаментом юстиции Восточно-Казахстанской области 25 июня 2020 года № 7214. Утратило силу - решением Шемонаихинского районного маслихата Восточно-Казахстанской области от 29 декабря 2020 года № 60/2-VI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29.12.2020 № 60/2-VI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Шемонаихинского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48/2-VI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Шемонаихинского района на 2020-2022 годы" (зарегистрировано в Реестре государственной регистрации нормативных правовых актов за № 6489,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6 672 049,4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1 734 015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4 883 033,4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7 154 116,8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194 703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200 517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- 676 770,4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676 770,4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540 638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141 946,4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6672049,4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1734015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418499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4883033,4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594"/>
        <w:gridCol w:w="1252"/>
        <w:gridCol w:w="1252"/>
        <w:gridCol w:w="5159"/>
        <w:gridCol w:w="3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7154116,8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Проведение оценки имущества в целях налогообложения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государственных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3663977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районного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Дополнительное образование для детей и юношества по спорту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79321,9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 строительство), реконструкция жилья коммунального жилищного фонда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841863,9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19495,9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- 676770,4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676770,4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