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a31" w14:textId="c8c5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13 января 2020 года № 49/2-VI "О бюджетах города, поселков и сельских округов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мая 2020 года № 52/2-VI. Зарегистрировано Департаментом юстиции Восточно-Казахстанской области 27 мая 2020 года № 7124. Утратило силу - решением Шемонаихинского районного маслихата Восточно-Казахстанской области от 12 января 2021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12.01.2021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30 апреля 2020 года № 51/4-VI "О внесении изменений и дополнений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7044)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января 2020 года № 49/2-VI "О бюджетах города, поселков и сельских округов Шемонаихинского района на 2020-2022 годы" (зарегистрировано в Реестре государственной регистрации правовых актов за № 6700, опубликовано в Эталонном контрольном банке нормативных правовых актов Республики Казахстан в электронном виде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521 247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140 324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380 923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700 302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-179 055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179 055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160 752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18 303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города Шемонаиха объем бюджетных субвенций передаваемых из районного бюджета в бюджет города на 2020 год в сумме 350 668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43 193 тысячи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18 587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45 917,2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- 2 724,2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2 724,2 тысячи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2 724,2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Первомайский объем бюджетных субвенций передаваемых из районного бюджета в бюджет поселка на 2020 год в сумме 17 883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278 909 тысяч тенге,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25 978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252 744 тысячи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284 699,4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- 5 790,4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5 790,4 тысяч тенге, в том числе: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5 790,4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поселка Усть - Таловка объем бюджетных субвенций передаваемых из районного бюджета в бюджет поселка на 2020 год в сумме 122 362 тысячи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29 045 тысяч тенге, в том числе: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23 653 тысячи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5 318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31 577,1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-2 532,1 тысячи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2 532,1 тысячи тенге, в том числе: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2 532,1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Вавилонского сельского округа объем бюджетных субвенций передаваемых из районного бюджета в бюджет сельского округа на 2020 год в сумме 5 098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27 058 тысяч тенге, в том числе: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7 277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19 781 тысяча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27 080,7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- 22,7 тысячи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22,7 тысячи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22,7 тысячи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Верх-Убинского сельского округа объем бюджетных субвенций передаваемых из районного бюджета в бюджет сельского округа на 2020 год в сумме 19 561 тысяча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Волчанского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27 361 тысяча тенге, в том числе: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 тысячи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2 186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20 012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27 361 тысяча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 в бюджете Волчанского сельского округа объем бюджетных субвенций передаваемых из районного бюджета в бюджет сельского округа на 2020 год в сумме 20 012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Выдрихинского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42 766 тысяч тенге, в том числе: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9 402 тысячи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33 364 тысячи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43 593,3 тысячи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- 827,3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827,3 тысяч тенге, в том числе: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827,3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Выдрихинского сельского округа объем бюджетных субвенций передаваемых из районного бюджета в бюджет сельского округа на 2020 год в сумме 22 840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Зевакинского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30 707 тысяч тенге, в том числе: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16 620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13 691 тысяча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40 773,8 тысячи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- 10 066,8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10 066,8 тысяч тенге, в том числе: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10 066,8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Зевакинского сельского округа объем бюджетных субвенций передаваемых из районного бюджета в бюджет сельского округа на 2020 год в сумме 13 415 тысяч тенге.";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Каменевского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28 775 тысяч тенге, в том числе: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15 135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13 391 тысяча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28 775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бюджете Каменевского сельского округа объем бюджетных субвенций передаваемых из районного бюджета в бюджет сельского округа на 2020 год в сумме 10 016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Октябрьского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35 998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5 269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 тысячи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30 286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35 998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Октябрьского сельского округа объем бюджетных субвенций передаваемых из районного бюджета в бюджет сельского округа на 2020 год в сумме 22 591 тысяча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Разинского сельского округа Шемонаихинского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32 553 тысячи тенге, в том числе: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4 135 тысяч тенге;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28 078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32 553 тысячи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Разинского сельского округа объем бюджетных субвенций передаваемых из районного бюджета в бюджет сельского округа на 2020 год в сумме 27 858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5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374"/>
        <w:gridCol w:w="390"/>
        <w:gridCol w:w="1613"/>
        <w:gridCol w:w="6"/>
        <w:gridCol w:w="1597"/>
        <w:gridCol w:w="9"/>
        <w:gridCol w:w="3744"/>
        <w:gridCol w:w="31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5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390"/>
        <w:gridCol w:w="406"/>
        <w:gridCol w:w="1680"/>
        <w:gridCol w:w="1671"/>
        <w:gridCol w:w="9"/>
        <w:gridCol w:w="3458"/>
        <w:gridCol w:w="32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5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358"/>
        <w:gridCol w:w="373"/>
        <w:gridCol w:w="1542"/>
        <w:gridCol w:w="6"/>
        <w:gridCol w:w="1527"/>
        <w:gridCol w:w="9"/>
        <w:gridCol w:w="3777"/>
        <w:gridCol w:w="6"/>
        <w:gridCol w:w="336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284699,4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 елках, сельских округах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6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390"/>
        <w:gridCol w:w="406"/>
        <w:gridCol w:w="1680"/>
        <w:gridCol w:w="6"/>
        <w:gridCol w:w="1664"/>
        <w:gridCol w:w="9"/>
        <w:gridCol w:w="3459"/>
        <w:gridCol w:w="32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6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390"/>
        <w:gridCol w:w="406"/>
        <w:gridCol w:w="1680"/>
        <w:gridCol w:w="1671"/>
        <w:gridCol w:w="9"/>
        <w:gridCol w:w="3458"/>
        <w:gridCol w:w="32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6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65"/>
        <w:gridCol w:w="10"/>
        <w:gridCol w:w="3655"/>
        <w:gridCol w:w="27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7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1509"/>
        <w:gridCol w:w="1949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7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"/>
        <w:gridCol w:w="778"/>
        <w:gridCol w:w="804"/>
        <w:gridCol w:w="836"/>
        <w:gridCol w:w="804"/>
        <w:gridCol w:w="837"/>
        <w:gridCol w:w="3377"/>
        <w:gridCol w:w="344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29"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7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372"/>
        <w:gridCol w:w="1167"/>
        <w:gridCol w:w="1269"/>
        <w:gridCol w:w="751"/>
        <w:gridCol w:w="1177"/>
        <w:gridCol w:w="426"/>
        <w:gridCol w:w="3299"/>
        <w:gridCol w:w="24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31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8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65"/>
        <w:gridCol w:w="10"/>
        <w:gridCol w:w="3655"/>
        <w:gridCol w:w="27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33"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28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65"/>
        <w:gridCol w:w="10"/>
        <w:gridCol w:w="3655"/>
        <w:gridCol w:w="27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235"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