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8a61" w14:textId="48c8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22 апреля 2020 года № 110. Зарегистрировано Департаментом юстиции Восточно-Казахстанской области 15 мая 2020 года № 7087. Утратило силу - постановлением акимата Шемонаихинского района Восточно-Казахстанской области от 6 января 2021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06.01.2021 № 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Шемонаихинского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социального обеспечения, образования, культуры и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28 октября 2014 года № 346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26 ноября 2014 года за номером 3558, опубликовано 10 декабря 2014 года в газете "Уба-Информ" и в информационно-правовой системе "Әділет" 08 декабря 2014 года),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04 апреля 2016 года № 64 "О внесении изменения в постановление акимата Шемонаихинского района от 28 октября 2014 года № 346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06 мая 2016 года за номером 4536, опубликовано в Эталонном контрольном банке нормативных правовых актов Республики Казахстан 31 мая 2016 года).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Горькового Д.А.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22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образования,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государственного учреждения, коммунального государственного учреждения в области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персонал: социальный работник;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Вспомогательный персонал: ассистент.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коммунального государственного учреждения, коммунального государственного казенного предприятия в области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Управленческий персонал: руководитель и заместитель руководителя коммунального государственного учреждения, коммунального государственного казенного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персонал: педагог, музыкальный руководитель, воспитатель, старший вожатый, методист, аккомпаниатор, мастер производственного обучения, медицинская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персонал: заведующий библиотекой.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Должности специалистов коммунального государственного учреждения, коммунального государственного казенного предприятия в области культуры: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персонал: руководитель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персонал: музыкальный руководитель, музыкальный руководитель-аккомпаниатор, художественный руководитель, методист, старший культорганизатор, культорганизатор, культорганизатор-хореограф, культорганизатор-постановщик, культорганизатор-руководитель кружка (хора, группы), библиотекарь.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коммунального государственного учреждения в области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Управленческий персонал: руководитель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персонал: тренер – преподаватель, методист, врач.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