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c661" w14:textId="9c4c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26 декабря 2019 года № 48/2-VI "О бюджете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30 апреля 2020 года № 51/4-VI. Зарегистрировано Департаментом юстиции Восточно-Казахстанской области 6 мая 2020 года № 7044.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6993)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в электронном виде от 15 января 2020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6 571 907,4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1 633 873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9 587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45 414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4 883 033,4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7 214 726,8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33 951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- 676 770,4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676 770,4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540 638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5 814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141 946,4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2020 год целевые текущие трансферты из областного бюджета на социальную помощь отдельным категориям нуждающихся граждан в сумме 58 056,9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из областного бюджета в сумме 427 854,6 тысяч тенге.";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 районном бюджете на 2020 год суммы кредитов из областного бюджета бюджету района для финансирования мер в рамках Дорожной карты занятости в сумме 500 873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2020 год целевые текущие трансферты из республиканского бюджета в сумме 845 706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Предусмотреть в районном бюджете на 2020 год целевые текущие трансферты из нижестоящего бюджета на компенсацию потерь вышестоящего бюджета в связи с изменением законодательства в сумме 160 081 тысяча тенге.";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11-3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"11-3. Предусмотреть в районном бюджете на 2020 год целевые трансферты на развитие из республиканского бюджета в сумме 47 923 тысячи тенге.";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11-4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"11-4. Предусмотреть в районном бюджете на 2020 год распределение сумм целевых текущих трансфертов из республиканского бюджета на компенсацию потерь в связи со снижением налоговой нагрузки для субъектов малого и среднего бизнеса в сумме 270 464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6571907,4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4883033,4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86"/>
        <w:gridCol w:w="1236"/>
        <w:gridCol w:w="1236"/>
        <w:gridCol w:w="5090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7214726,8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4092194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3489732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421383,9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421383,9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825369,9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825369,9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825369,9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- 676770,4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