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e809" w14:textId="619e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13 января 2020 года № 49/2-VI "О бюджетах города, поселков и сельских округов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17 апреля 2020 года № 51/2-VI. Зарегистрировано Департаментом юстиции Восточно-Казахстанской области 27 апреля 2020 года № 6999. Утратило силу - решением Шемонаихинского районного маслихата Восточно-Казахстанской области от 12 января 2021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12.01.2021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 апреля 2020 года № 50/4-VI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6868)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правовых актов за № 6700, опубликовано в Эталонном контрольном банке нормативных правовых актов Республики Казахстан в электронном виде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527 265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140 324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386 941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545 568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-18 303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18 303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18 303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43 786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19 180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46 510, 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- 2 724,2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2 724,2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2 724,2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282 081 тысяча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25 978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255 916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287 871,4 тысяча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- 5 790,4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5 790,4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5 790,4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поселка Усть - Таловка объем бюджетных субвенций передаваемых из районного бюджета в бюджет поселка на 2020 год в сумме 125 534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учесть гражданским служащим в области социального обеспечения, образования, 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29 380 тысяч тенге, в том числе: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23 653 тысячи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5 653 тысячи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31 912,1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- 2 532,1 тысячи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2 532,1 тысячи тенге, в том числе: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2 532,1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27 603 тысячи тенге, в том числе: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7 277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20 326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27 625,7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- 22,7 тысячи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22,7 тысячи тенге, в том числе: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22,7 тысячи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Волчанского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28 008 тысячи тенге, в том числе: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5 163 тысячи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2 186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20 659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28 008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 тенге, в том числе: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 в бюджете Волчанского сельского округа объем бюджетных субвенций передаваемых из районного бюджета в бюджет сельского округа на 2020 год в сумме 20 659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Выдрихинского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43 166 тысяч тенге, в том числе: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9 402 тысячи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33 764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43 993,3 тысячи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- 827,3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827,3 тысяч тенге, в том числе: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827,3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Зевакинского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31 070 тысяч тенге, в том числе: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16 620 тысяч тенге;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14 054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41 136,8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- 10 066,8 тысяч тенге;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10 066,8 тысяч тенге, в том числе: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10 066,8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"18.Утвердить бюджет Каменевского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29 122 тысячи тенге, в том числе: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15 135 тысяч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 тысяч тенге;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13 738 тысяч тенге;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29 122 тысячи тенге;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  тенге, в том числе: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Октябрьского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36 764 тысячи тенге, в том числе: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5 269 тысяч тенге;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443 тысячи тенге;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31 052 тысячи тенге;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36 764 тысяч тенге;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Разинского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35 861 тысяча тенге, в том числе: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4 135 тысяч тенге;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31 386 тысяч тенге;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35 861 тысяча тенге;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тенге, в том числе: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 2020 года № 49/2-VI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8"/>
        <w:gridCol w:w="704"/>
        <w:gridCol w:w="728"/>
        <w:gridCol w:w="757"/>
        <w:gridCol w:w="728"/>
        <w:gridCol w:w="1991"/>
        <w:gridCol w:w="2924"/>
        <w:gridCol w:w="523"/>
        <w:gridCol w:w="265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527265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3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 на 2020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12"/>
        <w:gridCol w:w="981"/>
        <w:gridCol w:w="1066"/>
        <w:gridCol w:w="631"/>
        <w:gridCol w:w="989"/>
        <w:gridCol w:w="1795"/>
        <w:gridCol w:w="2503"/>
        <w:gridCol w:w="267"/>
        <w:gridCol w:w="25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 на 2020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91"/>
        <w:gridCol w:w="915"/>
        <w:gridCol w:w="994"/>
        <w:gridCol w:w="588"/>
        <w:gridCol w:w="922"/>
        <w:gridCol w:w="1674"/>
        <w:gridCol w:w="2783"/>
        <w:gridCol w:w="299"/>
        <w:gridCol w:w="27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287871,4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 елках, сельских округах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 на 2020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"/>
        <w:gridCol w:w="716"/>
        <w:gridCol w:w="739"/>
        <w:gridCol w:w="769"/>
        <w:gridCol w:w="739"/>
        <w:gridCol w:w="2024"/>
        <w:gridCol w:w="2636"/>
        <w:gridCol w:w="469"/>
        <w:gridCol w:w="289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 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12"/>
        <w:gridCol w:w="981"/>
        <w:gridCol w:w="1066"/>
        <w:gridCol w:w="631"/>
        <w:gridCol w:w="989"/>
        <w:gridCol w:w="1795"/>
        <w:gridCol w:w="2503"/>
        <w:gridCol w:w="267"/>
        <w:gridCol w:w="25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5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 на 2020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9"/>
        <w:gridCol w:w="752"/>
        <w:gridCol w:w="777"/>
        <w:gridCol w:w="808"/>
        <w:gridCol w:w="777"/>
        <w:gridCol w:w="2126"/>
        <w:gridCol w:w="2770"/>
        <w:gridCol w:w="493"/>
        <w:gridCol w:w="24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5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 на 2020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8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20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6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 на 2020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"/>
        <w:gridCol w:w="701"/>
        <w:gridCol w:w="724"/>
        <w:gridCol w:w="753"/>
        <w:gridCol w:w="724"/>
        <w:gridCol w:w="1981"/>
        <w:gridCol w:w="2580"/>
        <w:gridCol w:w="459"/>
        <w:gridCol w:w="309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23"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6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9"/>
        <w:gridCol w:w="739"/>
        <w:gridCol w:w="764"/>
        <w:gridCol w:w="795"/>
        <w:gridCol w:w="764"/>
        <w:gridCol w:w="2296"/>
        <w:gridCol w:w="2723"/>
        <w:gridCol w:w="485"/>
        <w:gridCol w:w="23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26"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7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 на 2020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9"/>
        <w:gridCol w:w="752"/>
        <w:gridCol w:w="777"/>
        <w:gridCol w:w="808"/>
        <w:gridCol w:w="777"/>
        <w:gridCol w:w="2128"/>
        <w:gridCol w:w="2703"/>
        <w:gridCol w:w="558"/>
        <w:gridCol w:w="24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7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9"/>
        <w:gridCol w:w="752"/>
        <w:gridCol w:w="777"/>
        <w:gridCol w:w="808"/>
        <w:gridCol w:w="777"/>
        <w:gridCol w:w="2128"/>
        <w:gridCol w:w="2703"/>
        <w:gridCol w:w="558"/>
        <w:gridCol w:w="24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