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6790" w14:textId="1846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января 2020 года № 49/2-VI. Зарегистрировано Департаментом юстиции Восточно-Казахстанской области 27 января 2020 года № 6700. Утратило силу - решением Шемонаихинского районного маслихата Восточно-Казахстанской области от 12 января 2021 года № 61/2-VI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12.01.2021 № 61/2-VI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521 865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179 055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160 752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объем бюджетных субвенций передаваемых из районного бюджета в бюджет города на 2020 год в сумме 350 668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Первомайский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Первомайский объем бюджетных субвенций передаваемых из районного бюджета в бюджет поселка на 2020 год в сумме 17 883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Усть-Таловка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272 684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278 474,4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 Усть - Таловка объем бюджетных субвенций передаваемых из районного бюджета в бюджет поселка на 2020 год в сумме 122 362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учесть гражданским служащим в области социального обеспечения, образования, 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Вавилонского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Вавилонского сельского округа объем бюджетных субвенций передаваемых из районного бюджета в бюджет сельского округа на 2020 год в сумме 5 098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Верх-Убинского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27 861,7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Верх-Убинского сельского округа объем бюджетных субвенций передаваемых из районного бюджета в бюджет сельского округа на 2020 год в сумме 19 561 тысяча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Волчанского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Шемонаихинского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Волчанского сельского округа объем бюджетных субвенций передаваемых из районного бюджета в бюджет сельского округа на 2020 год в сумме 20 012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Выдрихинского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Выдрихинского сельского округа объем бюджетных субвенций передаваемых из районного бюджета в бюджет сельского округа на 2020 год в сумме 22 840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Зевакинского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10 066,8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Шемонаихинского районного маслихата Восточно-Казахстанской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Зевакинского сельского округа объем бюджетных субвенций передаваемых из районного бюджета в бюджет сельского округа на 2020 год в сумме 13 415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Каменевского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Каменевского сельского округа объем бюджетных субвенций передаваемых из районного бюджета в бюджет сельского округа на 2020 год в сумме 10 016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Октябрьского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Октябрьского сельского округа объем бюджетных субвенций передаваемых из районного бюджета в бюджет сельского округа на 2020 год в сумме 22 591 тысяча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Разинского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Разинского сельского округа объем бюджетных субвенций передаваемых из районного бюджета в бюджет сельского округа на 2020 год в сумме 27 858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Шемонаихинского районного маслихата Восточно-Казахстанской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Жакупбаева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719"/>
        <w:gridCol w:w="1108"/>
        <w:gridCol w:w="3881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75381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1"/>
        <w:gridCol w:w="1541"/>
        <w:gridCol w:w="3782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278474,4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 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378"/>
        <w:gridCol w:w="766"/>
        <w:gridCol w:w="6"/>
        <w:gridCol w:w="1629"/>
        <w:gridCol w:w="1629"/>
        <w:gridCol w:w="3351"/>
        <w:gridCol w:w="31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778"/>
        <w:gridCol w:w="1641"/>
        <w:gridCol w:w="1641"/>
        <w:gridCol w:w="3377"/>
        <w:gridCol w:w="3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5-19-203, опубликовано в эталонном контрольном банке нормативных правовых актов Республики Казахстан от 22 января 2019 года).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20 марта 2019 года № 37/2-VI "О внесении изменений в решение Шемонаихинского районного маслихата от 29 декабря 2018 года № 33/2-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5806, опубликовано в эталонном контрольном банке нормативных правовых актов Республики Казахстан от 4 апреля 2019 года).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17 мая 2019 года № 40/2-VI "О внесении изменений в решение Шемонаихинского районного маслихата от 29 декабря 2018 года № 33/2-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5968, опубликовано в эталонном контрольном банке нормативных правовых актов Республики Казахстан от 6 июня 2019 года).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9 августа 2019 года № 43/2-VI "О внесении изменений в решение Шемонаихинского районного маслихата от 29 декабря 2018 года № 33/2-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6126, опубликовано в эталонном контрольном банке нормативных правовых актов Республики Казахстан от 28 августа 2019 года).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6 ноября 2019 года № 46/2-VI "О внесении изменений в решение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6268, опубликовано в эталонном контрольном банке нормативных правовых актов Республики Казахстан от 15 ноября 2019 года).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20 декабря 2019 года № 48/6-VI "О внесении изменений в решение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6461, опубликовано в эталонном контрольном банке нормативных правовых актов Республики Казахстан от 30 декабря 2019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