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5374" w14:textId="0a25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Акжарского сельского округа от 04 февраля 2020 года № 44 "Об установлении ограничительных мероприятий в крестьянском хозяйстве "Турсынхан" в Акжарском сельском округе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сельского округа Урджарского района Восточно-Казахстанской области от 29 октября 2020 года № 131. Зарегистрировано Департаментом юстиции Восточно-Казахстанской области 3 ноября 2020 года № 7767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и.о.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25 сентября 2020 года № 314 аким Акжарского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"Турсынхан" в Акжарском сельском округе Урджарского района, в связи с проведением комплекса ветеринарных мероприятий по ликвидации очагов заболевания по болезни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Акжарского сельского округа Урджарского района от 04 февраля 2020 года № 44 "Об установлении ограничительных мероприятий в крестьянском хозяйстве "Турсынхан" в Акжарском сельском округе Урджарского района".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Акжарского сельского округа Урджарского района Восточно-Казахстанской области" в порядке установленным законодательством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копию на официальное опубликование в периодические печатные издания, распространяемых на территории Урджарского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обеспечить размещение настоящего решения на интернет-ресурсе акимата Урджарского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