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9ab2" w14:textId="3e39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Урджар Урджарского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1 октября 2020 года № 188. Зарегистрировано Департаментом юстиции Восточно-Казахстанской области 6 октября 2020 года № 7624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17 июня 2020 года и учитывая мнение жителей села, аким Урджарского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Урджар Урджарского сельского округа Урджарского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Маяковского на улицу Заманбека Оспанова;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Гайдара на улицу Божана Ақылжанова;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Недоступова на улицу Әзена Әлпішева;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Карла Маркса на улицу Далела Қаратаева;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Овода на улицу Рахата Мұқышева;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Щепина на улицу Зайдоллы Габитова;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АК-2558 на улицу Константина Бабичева;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Степная на улицу Григория Чурсинова;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Урджарского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