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a093" w14:textId="012a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Салкынбельского сельского округа Урджарского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декабря 2020 года № 57-779/VI. Зарегистрировано Департаментом юстиции Восточно-Казахстанской области 31 декабря 2020 года № 8213.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8026) Урджарский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Салкынбельского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36 797,1 тысяч тенге, в том числе: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35 297,1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36 882,3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- 85,2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85,2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9-129/VII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57-779/VI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9-129/VII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Благустройство и озеление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57-779/VI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57-779/VI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57-779/VI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 признанных утратившими силу решений Урджарского  районного маслихата</w:t>
      </w:r>
    </w:p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Урджарского районного маслихата от 20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48-571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Салкынбельского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6656, опубликовано в Эталонном контрольном банке нормативных правовых актов Республики Казахстан в электронном виде 24 января 2020 года, в газете "Пульс времени/Уақыт тынысы" от 6 февраля 2020 года), в том числе:</w:t>
      </w:r>
    </w:p>
    <w:bookmarkEnd w:id="17"/>
    <w:bookmarkStart w:name="z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Урджарского районного маслихата от 12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50-608VI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Урджарского районного маслихата от 20 января 2020 года № 48-571/VI "О бюджете Салкынбельского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6803, опубликовано в Эталонном контрольном банке нормативных правовых актов Республики Казахстан в электронном виде 31 марта 2020 года, в газете "Пульс времени/Уақыт тынысы" от 20 апреля 2020 года);</w:t>
      </w:r>
    </w:p>
    <w:bookmarkEnd w:id="18"/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Урджарского районного маслихата от 14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55-710/VI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Урджарского районного маслихата от 20 января 2020 года № 48-571/VI "О бюджете Салкынбельского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7690, опубликовано в Эталонном контрольном банке нормативных правовых актов Республики Казахстан в электронном виде 22 октября 2020 года, в газете "Пульс времени/Уақыт тынысы" от 19 ноября 2020 года).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