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1b46" w14:textId="3c31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Егинсуского сельского округа Урджарского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29 декабря 2020 года № 57-761/VI. Зарегистрировано Департаментом юстиции Восточно-Казахстанской области 31 декабря 2020 года № 8197.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2020 года № 57-742/VI "О бюджете Урджарского района на 2021-2023 годы" (зарегистрировано в Реестре государственной регистрации нормативных правовых актов за номером 8026) Урджарский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Егинсуского сельского округа Урджарского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27 979,1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1 753,0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26 226,1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28 289,5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- 310,4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310,4 мың теңге, соның ішінде: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000000"/>
          <w:sz w:val="28"/>
        </w:rPr>
        <w:t>№ 9-111/VII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Урджарского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года№ 57-761/VI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Урджарского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>№ 9-111/VII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57-761/VI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57-761/VI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57-761/VI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 признанных утратившими силу решений Урджарского  районного маслихата</w:t>
      </w:r>
    </w:p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Урджарского районного маслихата от 10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48-547VI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Егинсуского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6567, опубликовано в Эталонном контрольном банке нормативных правовых актов Республики Казахстан в электронном виде 21 января 2020 года, в газете "Пульс времени/Уақыт тынысы" от 30 января 2020 года), в том числе:</w:t>
      </w:r>
    </w:p>
    <w:bookmarkEnd w:id="15"/>
    <w:bookmarkStart w:name="z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Урджарского районного маслихата от 12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50-591/VI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Урджарского районного маслихата от 10 января 2020 года № 48-547/VI "О бюджете Егинсуского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6789, опубликовано в Эталонном контрольном банке нормативных правовых актов Республики Казахстан в электронном виде 30 марта 2020 года, в газете "Пульс времени/Уақыт тынысы" от 2 апреля 2020 года);</w:t>
      </w:r>
    </w:p>
    <w:bookmarkEnd w:id="16"/>
    <w:bookmarkStart w:name="z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Урджарского районного маслихата от 14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55-693/VI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Урджарского районного маслихата от 10 января 2020 года № 48-546/VI "О бюджете Егинсуского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7689, опубликовано в Эталонном контрольном банке нормативных правовых актов Республики Казахстан в электронном виде 22 октября 2020 года, в газете "Пульс времени/Уақыт тынысы" от 5 ноября 2020 года).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