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e07" w14:textId="c546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57-758/VI. Зарегистрировано Департаментом юстиции Восточно-Казахстанской области 31 декабря 2020 года № 8187.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57-742/VI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38 449,1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9-108/VII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9-108/VII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57-758/VI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48-544VI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Баркытбельского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6540,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50-589/VI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48-544/VI "О бюджете Баркытбельского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6792,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2 апреля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55-691/VI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48-544/VI "О бюджете Баркытбельского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7678,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5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