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65e27" w14:textId="df65e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размера и порядка оказания жилищной помощи в Урджарском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22 декабря 2020 года № 57-745/VI. Зарегистрировано Департаментом юстиции Восточно-Казахстанской области 28 декабря 2020 года № 8048. Утратило силу решением Урджарского районного маслихата области Абай от 10 апреля 2024 года № 14-251/VIII.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10.04.2024 </w:t>
      </w:r>
      <w:r>
        <w:rPr>
          <w:rFonts w:ascii="Times New Roman"/>
          <w:b w:val="false"/>
          <w:i w:val="false"/>
          <w:color w:val="ff0000"/>
          <w:sz w:val="28"/>
        </w:rPr>
        <w:t>№ 14-251/VIII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решения в редакции решения Урджарского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18-302/VII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ИЗПИ.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"О жилищных отношениях",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№ 2314 "Об утверждении Правил предоставления жилищной помощи", Урджарский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Урджарского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18-302/VII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размер и порядок оказания жилищной помощи в Урджарском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05.10.2022 </w:t>
      </w:r>
      <w:r>
        <w:rPr>
          <w:rFonts w:ascii="Times New Roman"/>
          <w:b w:val="false"/>
          <w:i w:val="false"/>
          <w:color w:val="000000"/>
          <w:sz w:val="28"/>
        </w:rPr>
        <w:t>№ 18-302/VII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15 ноября 2019 года № 46-510/VI "Об утверждении Правил определения размера и порядка оказания жилищной помощи" (зарегистрировано в Реестре государственной регистрации нормативных правовых актов за номером 6343, опубликовано в Эталонном контрольном банке нормативных правовых актов Республики Казахстан в электронном виде 6 декабря 2019 года, в газете "Пульс времени/Уақыт тынысы" от 12 декабря 2019 года).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Сатмухамбетов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57-745/VI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и порядок оказания жилищной помощи в Урджарском районе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Урджарского районного маслихата области Абай от 05.10.2022 </w:t>
      </w:r>
      <w:r>
        <w:rPr>
          <w:rFonts w:ascii="Times New Roman"/>
          <w:b w:val="false"/>
          <w:i w:val="false"/>
          <w:color w:val="ff0000"/>
          <w:sz w:val="28"/>
        </w:rPr>
        <w:t>№ 18-302/VII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Урджарского районного местного бюджета малообеспеченным семьям (гражданам), постоянно зарегистрированным и проживающим в Урджарском районе, в жилище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к совокупному доходу малообеспеченной семьи (гражданина) в размере 5 (пять) процентов.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решением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000000"/>
          <w:sz w:val="28"/>
        </w:rPr>
        <w:t>№ 2-30/VIII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государственным учреждением "Отдел занятости и социальных программ Урджарского района области Абай" (далее - уполномоченный орган).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000000"/>
          <w:sz w:val="28"/>
        </w:rPr>
        <w:t>№ 7-182/VIII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Совокупный доход малообеспеченной семьи (гражданина) исчисляется уполномоченным органом за квартал, предшествовавший кварталу обращения за назначением жилищной помощи, в порядке, определяемом 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> Министра индустрии и инфраструктурного развития Республики Казахстан "Об утверждении Правил исчисления совокупного дохода семьи (гражданина Республики Казахстан), претендующей на получение жилищной помощи" от 24 апреля 2020 года № 226 (зарегистрирован в Реестре государственной регистрации нормативных правовых актов № 20498).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Урджарского районного маслихата области Абай от 26.04.2023 </w:t>
      </w:r>
      <w:r>
        <w:rPr>
          <w:rFonts w:ascii="Times New Roman"/>
          <w:b w:val="false"/>
          <w:i w:val="false"/>
          <w:color w:val="000000"/>
          <w:sz w:val="28"/>
        </w:rPr>
        <w:t>№ 2-30/VIII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Жилищная помощь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кондоминиума, потребление коммунальных услуг и услуг связи в части увеличения абонентской платы за телефон, подключенный к сети телекоммуникаций, определяется как разница между суммой оплаты расходов на пользование жилищем, арендованным местным исполнительным органом в государственном жилищном фонде и жилищем, арендованным местным исполнительным органом в частном жилищном фонда, и предельно допустимым уровнем расходов малообеспеченной семьи (граждан) на эти цели, установленным местными представительными органами.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жилищной помощи принимается норма площади полезной площади на одного человека в размере не менее 15 (пятнадцати) квадратных метров и не более 18 (восемнадцати) квадратных метров, но не менее однокомнатной квартиры или комнаты в общежитии.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Выплата компенсации повышения тарифов абонентской платы за оказание услуг телекоммуникации социально-защищаемым гражданам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цифрового развития, инноваций и аэрокосмической промышленности Республики Казахстан от 28 июля 2023 года № 295/НҚ "Об определении размера и утверждении Правил компенсации повышения тарифов абонентской платы за оказание услуг телекоммуникаций социально защищаемым гражданам" (зарегистрирован в Реестре государственной регистрации нормативных правовых актов под № 33200).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Урджарского районного маслихата области Абай от 01.12.2023 </w:t>
      </w:r>
      <w:r>
        <w:rPr>
          <w:rFonts w:ascii="Times New Roman"/>
          <w:b w:val="false"/>
          <w:i w:val="false"/>
          <w:color w:val="000000"/>
          <w:sz w:val="28"/>
        </w:rPr>
        <w:t>№ 7-182/VIII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назначения жилищной помощи малообеспеченная семья (гражданин) (либо его представитель по нотариально заверенной доверенности) обращается в Некоммерческое акционерное общество "Государственная корпорация "Правительство для граждан" и/или на веб-портал "электронного правительства" (далее – Государственная корпорация), согласно Правилам предоставления жилищной помощи,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Пра-вительства Республики Казахстан от 30 декабря 2009 года № 2314.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документов и принятия решения о предоставлении жилищной помощи либо мотивированный ответ об отказе со дня принятия полного комплекта документов от Государственной корпорации либо через веб-портал "электронного правительства" составляет восемь рабочих дней.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Жилищная помощь оказывается по предъявленным поставщиками счетам о ежемесячных взносах на управление объектом кондоминиума и содержание общего имущества объекта кондоминиума, в том числе капитальный ремонт общего имущества объекта кондоминиума согласно смете расходов и счетам на оплату коммунальных услуг за счет бюджетных средств малообеспеченным семьям (гражданам).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Назначение жилищной помощи осуществляется в пределах средств, предусмотренных в бюджете района на соответствующий финансовый год малообеспеченным семьям (гражданам).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Выплата жилищной помощи малообеспеченным семьям (гражданам) осуществляется уполномоченным органом через банки второго уровня в порядке, определенном местными представительными органами.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