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61f3" w14:textId="63f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2020 года № 57-742/VI. Зарегистрировано Департаментом юстиции Восточно-Казахстанской области 24 декабря 2020 года № 8026.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44/495-VI от 14 декабря 2020 года "Об областном бюджете на 2021-2023 годы" (зарегистрировано в Реестре государственной регистрации нормативных правовых актов за номером 7989)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18 812 988,4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1 739 408,0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26 590,3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17 031 630,1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18 877 254,5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- 96 581,1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64 266,1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11-157/VII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2021 год объемы субвенций, передаваемые из районного бюджета в бюджеты сельских округов в сумме 502 335,0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-14 843,0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16 962,0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21 876,0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17 911,0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23 027,0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17 694,0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17 778,0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17 935,0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16 805,0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14 773,0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19 818,0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18 095,0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15 823,0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18 232,0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14 988,0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14 289,0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12 889,0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11 554,0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19 034,0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14 201,0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20 568,0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28 390,0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35 832,0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20 546,0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15 800,0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сельскому округу – 26 919,0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округу- 15 753,0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2021 год в сумме 30 137,0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программ развития бюджета Урджарского района на 2021-2023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2021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11-157/VII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            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11-157/VII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5 688 193,4   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650 272,0       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106 550,0      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466     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5 253 184,0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4 900 786,0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Бахты,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селе Урджар, Маканчи, Таскескен, Бахты и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ТОО "Ak Minerals" на разъезде №22, Аягозского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5 699 293,4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14 января 2020 года, в газете "Пульс времени/Уақыт тынысы" от 16 января 2020 года) в том числе 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6756, опубликовано в Эталонном контрольном банке нормативных правовых актов Республики Казахстан в электронном виде 16 марта 2020 года, в газете "Пульс времени/Уақыт тынысы" от 2 апреля 2020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апреля 2020 года № 51-625/VI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6929, опубликовано в Эталонном контрольном банке нормативных правовых актов Республики Казахстан в электронном виде 21 апреля 2020 года, в газете "Пульс времени/Уақыт тынысы" от 27 апреля 2020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апреля 2020 года № 52-643/VI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7050, опубликовано в Эталонном контрольном банке нормативных правовых актов Республики Казахстан в электронном виде 13 мая 2020 года, в газете "Пульс времени/Уақыт тынысы" от 25 мая и 1 июня 2020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июня 2020 года № 53-653/VI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7278, опубликовано в Эталонном контрольном банке нормативных правовых актов Республики Казахстан в электронном виде 13 июля 2020 года, в газете "Пульс времени/Уақыт тынысы" от 27 и 30 июля 2020 года);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7616, опубликовано в Эталонном контрольном банке нормативных правовых актов Республики Казахстан в электронном виде 8 октября 2020 года, в газете "Пульс времени/Уақыт тынысы" от 29 октября 2020 года);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ноября 2020 года № 56-727/VI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7917, опубликовано в Эталонном контрольном банке нормативных правовых актов Республики Казахстан в электронном виде 7 декабря 2020 года, в газете "Пульс времени/Уақыт тынысы" от 20 декабря 2020 года);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