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802b" w14:textId="0c08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октября 2020 года № 355. Зарегистрировано Департаментом юстиции Восточно-Казахстанской области 7 декабря 2020 года № 7929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от 30 ноября 2018 года № 17847) акимат Урджарского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учитывающие месторасположение объекта налогообложения в населенных пунктах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Урджарского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Д. Хамитова.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Урджарскому району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Восточно-Казахстанской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"___"________2020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С.Кыпшаков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Урджарского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Урджарского района области Абай от 28.05.2025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Тас-арык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Жогаргы-Егинсу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Ер-Кабанбай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