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f8b05" w14:textId="6af8b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10 января 2020 года № 48-552/VI "О бюджете Карабулакского сельского округа Урджарского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14 октября 2020 года № 55-702/VI. Зарегистрировано Департаментом юстиции Восточно-Казахстанской области 19 октября 2020 года № 7687. Утратило силу - решением Урджарского районного маслихата Восточно-Казахстанской области от 29 декабря 2020 года № 57-771/VI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29.12.2020  </w:t>
      </w:r>
      <w:r>
        <w:rPr>
          <w:rFonts w:ascii="Times New Roman"/>
          <w:b w:val="false"/>
          <w:i w:val="false"/>
          <w:color w:val="ff0000"/>
          <w:sz w:val="28"/>
        </w:rPr>
        <w:t>№ 57-771/VI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сентября 2020 года № 54-675/VI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декабря 2019 года № 47-525/VI "О бюджете Урджарского района на 2020-2022 годы" (зарегистрировано в Реестре государственной регистрации нормативных правовых актов за номером 7616) Урджарский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января 2020 года № 48-552/VI "О бюджете Карабулакского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6568 опубликовано в Эталонном контрольном банке нормативных правовых актов Республики Казахстан в электронном виде 21 января 2020 года, в газете "Пульс времени/Уақыт тынысы" от 30 января 2020 года) следующие изменения 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Карабулакского сельского округа Урджарского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36 522,0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2 032,0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34 490,0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36 522,0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- 0,0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0,0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55-702/VI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48-552/VI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Урджарского района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36 522,0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36 522,0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20 282,3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20 282,3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20 282,3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20 282,3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11 510,7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11 510,7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11 510,7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