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b77" w14:textId="ce83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сентября 2020 года № 54-676/VI. Зарегистрировано Департаментом юстиции Восточно-Казахстанской области 6 октября 2020 года № 7623. Утратило силу решением Урджарского районного маслихата области Абай от 26 апреля 2023 года № 2-32/VIII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ff0000"/>
          <w:sz w:val="28"/>
        </w:rPr>
        <w:t>№ 2-32/VIII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жилищного сертификата по Урджарскому району 10 % от суммы займа, но не более 1 500 000 (одного миллиона пятисот тысяч) тенге в виде социальной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14-220/VII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Урджарскому району: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трудовую деятельность в государственных учреждениях и государственных предприятиях, подведомственных акимату Урджарского района: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в организациях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 организациях здравоохранения;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социального обеспечения, участвующие в оказании специальных социальных услуг;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работники организаций культуры и спорта;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уязвимые слои населения из числа: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 II степени, многодетных семей;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Урджарского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18-301/VII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