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5bf9" w14:textId="9bc5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48-566/VI "О бюджете Урджарского сельского округа Урджарского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июля 2020 года № 53-665/VI. Зарегистрировано Департаментом юстиции Восточно-Казахстанской области 14 июля 2020 года № 7353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Урджарского районного маслихата от 25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53-653/VI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47-525/VI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Урджарского района на 2020-2022 годы" (зарегистрировано в Реестре государственной регистрации нормативных правовых актов за номером 7278)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48-566/VI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Урджарского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6566,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6 февраля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260 775,0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84 073,0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176 702,0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264 913,5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- 4 138,5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4 138,5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4 138,5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53-665/VI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48-566/VI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2433"/>
        <w:gridCol w:w="5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 (тысяч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260 775,0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84 073,0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176 702,0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6"/>
        <w:gridCol w:w="5472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264 913,5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108 228,0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-4 138,5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 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