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74a" w14:textId="5f4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Коктальского сельского округа от 04 мая 2020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3 июля 2020 года № 14. Зарегистрировано Департаментом юстиции Восточно-Казахстанской области 14 июля 2020 года № 7349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и.о.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25 июня 2020 года № 211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Коктал Коктальского сельского округа, на территории крестьянских хозяйств "Адам", "Аян", "Мухит", "Ерсултан" в Коктальском сельском округе Урджарского района в связи с проведением комплекса ветеринарных мероприятий по ликвидации болезни пастереллеза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Коктальского сельского округа Урджарского района от 04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7038 от 04 мая 2020 года, опубликовано в эталонном контрольном банке нормативных правовых актов Республики Казахстан в электронном виде 06 мая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Коктальского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