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262d" w14:textId="f932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декабря 2019 года № 47-525/VI "О бюджете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25 июня 2020 года № 53-653/VI. Зарегистрировано Департаментом юстиции Восточно-Казахстанской области 8 июля 2020 года № 7278. Утратило силу решением Урджарского районного маслихата Восточно-Казахстанской области от 22 декабря 2020 года № 57-742/VI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57-742/VI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7207),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6485, опубликовано в Эталонном контрольном банке нормативных правовых актов Республики Казахстан в электронном виде 9 января 2020 года, в газете "Пульс времени/Уақыт тынысы" от 16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Урджарского района на 2020-2022 годы, согласно приложениям 1, 2, 3,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19 501 972,8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1 313 555,0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18 163 073,8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23 940 785,9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38 923,0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63 624,0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- 4 477 736,1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4 477 736,1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4 459 534,3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42 902,8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53-653/VI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47-525/VI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19 501 972,8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582 115,0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18 163 073,8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18 163 052,4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23 940 785,9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656 269,1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9 544 567,9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8 697 550,6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8 515 261,1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8 401 293,1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1 375 937,9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775 499,0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773 492,0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773 492,0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576 709,9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576 709,9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7 540 697,8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3 843 626,8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3 599 346,8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3 500 516,8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3 250 543,0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446 528,0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446 528,0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482 078,9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1 805 621,0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1 794 896,0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1 794 896,0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1 225 182,1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1 225 182,1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214 101,5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214 101,5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399 868,1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331 998,1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1 153 984,4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1 153 984,4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1 153 984,4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546 330,2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-4 477 736,1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4 477 736,1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53-653/VI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47-525/VI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19"/>
        <w:gridCol w:w="674"/>
        <w:gridCol w:w="674"/>
        <w:gridCol w:w="4923"/>
        <w:gridCol w:w="1826"/>
        <w:gridCol w:w="1827"/>
        <w:gridCol w:w="156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административного здания в селе Каратума,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селе Каратума,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дошколь-ного воспитания и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Урджарс-кого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для строительство детского сада на 140 мест в селе Макан-чи,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6 841 001,8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3 599 346,8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об-ластного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3 599 346,8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коммуналь-ного жилищного фонда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республи-канского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инвес-тиционные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жи-лого дома селе Урджар, Урджарс-кого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инвес-тиционные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жи-лого дома селе Урд-жар, Урджарского района, ВКО (без наружных инженер-ных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жи-лого дома селе Урджар, Урджарс-кого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30-ти квартирного жилого дома в с.Маканчи,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госу-дарственной экспер-тизы на строите-льство 30-ти квар-тирного жилого дома в с.Маканчи, Урджарского района, ВКО (при-вязка)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60-ти квартирного жилого дома в с.Урджар, Урджарского райо-на, ВКО (привязка)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инже-нерно-коммуника-ционной инфраст-руктуры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3 500 516,8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республи-канского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инвес-тиционные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(теплоснабжение) наружных инженер-ных сетей к 30-ти и 60-ти квартирным жилым домам в селе Урджар, Урджарс-кого района ВКО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инвес-тиционные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(электроснабжение) наружных инженер-ных сетей к 30-ти и 60-ти квартирным жилым домам в селе Урджар, Урджарс-кого района ВКО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ПС 35/10/0,4 для инди-видуальных жилых домов по программе "Нурлы Жер" в селе Урджар, Урджарс-кого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водозабор-ных сооружений на побережье озера Алаколь Урджарс-кого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экспер-тизы разработан-ной ПСД на осуше-ние 60 га земель-ного участка на побережье оз.Ала-коль,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3 383 748,3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инвес-тиционные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2 391 964,3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водозабор-ных сооружений на побережье озера Алаколь Урджарс-кого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991 784,0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3 241 655,0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значе-ния)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3 241 655,0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3 241 655,0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республи-канского бюджета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2 566 396,0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3 952 259,0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инвес-тиционные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Макан-чи,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водозабор-ных сооружений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368 591,0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533 026,0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405 439,0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443 946,0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675 259,0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451 954,0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282 845,0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Жанай,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Айтбай,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госу-дарственной экспер-тизы ПСД на строи-тельство полей фильтрации для канализационных стоков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расширение водопроводных сетей в селе Таскескен,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сельского клуба на 150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разработанной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177 411,0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101 379,5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7 609 485,6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4 915 013,0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