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794f" w14:textId="8697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24 декабря 2019 года № 47-525/VI "О бюджете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апреля 2020 года № 52-643/VI. Зарегистрировано Департаментом юстиции Восточно-Казахстанской области 12 мая 2020 года № 7050. Утратило силу решением Урджарского районного маслихата Восточно-Казахстанской области от 22 декабря 2020 года № 57-742/VI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57-742/VI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решение Восточно – 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6993),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6485, опубликовано в Эталонном контрольном банке нормативных правовых актов Республики Казахстан в электронном виде 9 января 2020 года, в газете "Пульс времени/Уақыт тынысы" от 16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19 410 705,6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1 150 555,0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16 389,0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8 953,0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18 234 808,6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23 849 518,7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38 923,0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63 624,0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24 701,0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- 4 477 736,1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4 477 736,1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4 459 534,3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24 701,0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42 902,8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52-643/VI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19 410 705,6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482 919,0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469 419,0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536 333,0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536 333,0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18 234 808,6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18 234 787,2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23 849 518,7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599 345,1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348 046,1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9 662 238,8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8 749 468,5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8 548 782,0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8 434 814,0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1 404 273,9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803 673,0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801 666,0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801 666,0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578 184,9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578 184,9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87 260,9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7 645 899,8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3 645 046,8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3 599 346,8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3 500 516,8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3 561 360,0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3 552 472,0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3 552 472,0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465 929,9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1 805 621,0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1 794 896,0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1 794 896,0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1 782 396,0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1 128 910,0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1 128 910,0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979 197,4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979 197,4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979 197,4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371 543,2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-4 477 736,1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4 477 736,1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52-643/VI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19"/>
        <w:gridCol w:w="674"/>
        <w:gridCol w:w="674"/>
        <w:gridCol w:w="4923"/>
        <w:gridCol w:w="1826"/>
        <w:gridCol w:w="1827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административного здания в селе Каратума,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селе Каратума,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переоборудования здания школы под детский сад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для строительство детского сада на 140 мест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7 151 818,8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3 599 346,8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3 599 346,8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30-ти квартирного жилого дома в с.Маканчи,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государственной экспертизы на строительство 30-ти квартирного жилого дома в с.Маканчи, Урджарского района, ВКО (привязка)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60-ти квартирного жилого дома в с.Урджар, Урджарского района, ВКО (привязка)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3 500 516,8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(теплоснабжение) наружных инженерных сетей к 30-ти и 60-ти квартирным жилым домам в селе Урджар, Урджарского района ВКО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(электроснабжение) наружных инженерных сетей к 30-ти и 60-ти квартирным жилым домам в селе Урджар, Урджарского района ВКО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ПС 35/10/0,4 для индивидуальных жилых домов по программе "Нурлы Жер"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экспертизы разработанной ПСД на осушение 60 га земельного участка на побережье оз.Алаколь,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3 383 748,3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2 391 964,3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991 784,0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3 552 472,0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3 552 472,0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3 552 472,0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2 873 213,0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3 952 259,0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368 591,0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533 026,0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161 847,0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390 582,0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405 439,0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443 946,0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679 259,0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451 954,0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Сагат,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282 845,0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Жанай,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Айтбай,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Каратал,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ПСД на строительство полей фильтрации для канализационных стоков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расширение водопроводных сетей в селе Таскескен,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сельского клуба на 150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разработанной ПСД на реконструкцию взлетно-посадочной полосы аэропорта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543 317,0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543 317,0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543 317,0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города районного значения, села, поселка, сельского округа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543 317,0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484 593,0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177 411,0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7 877 647,1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4 915 013,0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