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71d79" w14:textId="0a71d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Урджарского районного маслихата от 24 декабря 2019 года № 47-525/VI "О бюджете Урджарского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16 апреля 2020 года № 51-625/VI. Зарегистрировано Департаментом юстиции Восточно-Казахстанской области 16 апреля 2020 года № 6929. Утратило силу решением Урджарского районного маслихата Восточно-Казахстанской области от 22 декабря 2020 года № 57-742/VI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Восточно-Казахстанской области от 22.12.2020 </w:t>
      </w:r>
      <w:r>
        <w:rPr>
          <w:rFonts w:ascii="Times New Roman"/>
          <w:b w:val="false"/>
          <w:i w:val="false"/>
          <w:color w:val="ff0000"/>
          <w:sz w:val="28"/>
        </w:rPr>
        <w:t>№ 57-742/VI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 и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Урджарский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24 декабря 2019 года № 47-525/VI "О бюджете Урджарского района на 2020-2022 годы" (зарегистрировано в Реестре государственной регистрации нормативных правовых актов за номером 6485, опубликовано в Эталонном контрольном банке нормативных правовых актов Республики Казахстан в электронном виде 9 января 2020 года, в газете "Пульс времени/Уақыт тынысы" от 16 января 2020 года) следующее изменение 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Жакиянова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Урджарского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