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be55a" w14:textId="2fbe5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10 января 2020 года № 48-559/VI "О бюджете Коктерекского сельского округа Урджарского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12 марта 2020 года № 50-597/VI. Зарегистрировано Департаментом юстиции Восточно-Казахстанской области 19 марта 2020 года № 6802</w:t>
      </w:r>
    </w:p>
    <w:p>
      <w:pPr>
        <w:spacing w:after="0"/>
        <w:ind w:left="0"/>
        <w:jc w:val="left"/>
      </w:pP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 ИЗПИ.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статье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февраля 2020 года № 50-580</w:t>
      </w:r>
      <w:r>
        <w:rPr>
          <w:rFonts w:ascii="Times New Roman"/>
          <w:b/>
          <w:i w:val="false"/>
          <w:color w:val="000000"/>
          <w:sz w:val="28"/>
        </w:rPr>
        <w:t>/</w:t>
      </w:r>
      <w:r>
        <w:rPr>
          <w:rFonts w:ascii="Times New Roman"/>
          <w:b w:val="false"/>
          <w:i w:val="false"/>
          <w:color w:val="000000"/>
          <w:sz w:val="28"/>
        </w:rPr>
        <w:t xml:space="preserve">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24 декабря 2019 года №47-525/VI "О бюджете Урджарского района на 2020-2022 годы" (зарегистрировано в Реестре государственной регистрации нормативных правовых актов за номером 6756</w:t>
      </w:r>
      <w:r>
        <w:rPr>
          <w:rFonts w:ascii="Times New Roman"/>
          <w:b/>
          <w:i w:val="false"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10 января 2020 года № 48-559/VI "О бюджете Коктерекского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6563, опубликовано в Эталонном контрольном банке нормативных правовых актов Республики Казахстан в электронном виде 22 января 2020 года, в газете "Пульс времени/Уақыт тынысы" от 3 февраля 2020 года) следующие изменения 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Коктерекского сельского округа Урджарского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– 24 541,0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– 2 346,0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неналоговые поступления – 0,0 тысяч тенге;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– 22 195,0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2) затраты – 24 652,6 тысяч тенге;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3) дефицит (профицит) бюджета – - 111,6 тысяч тенге; 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финансирование дефицита (использование профицита) бюджета – 111,6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111,6 тысяч тенге.";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2020 года.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Жакиянова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Урджарского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12 марта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50-597/VI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48-559/VI</w:t>
            </w:r>
          </w:p>
        </w:tc>
      </w:tr>
    </w:tbl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Урджарского района на 2020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24 652,6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17 873,6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17 873,6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17 873,6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17 873,6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(использование профицита) бюджета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