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54fa" w14:textId="4115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48-552/VI "О бюджете Карабулакского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50-600/VI. Зарегистрировано Департаментом юстиции Восточно-Казахстанской области 19 марта 2020 года № 6800. Утратило силу - решением Урджарского районного маслихата Восточно-Казахстанской области от 29 декабря 2020 года № 57-771/VI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 </w:t>
      </w:r>
      <w:r>
        <w:rPr>
          <w:rFonts w:ascii="Times New Roman"/>
          <w:b w:val="false"/>
          <w:i w:val="false"/>
          <w:color w:val="ff0000"/>
          <w:sz w:val="28"/>
        </w:rPr>
        <w:t>№ 57-771/VI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48-552/VI "О бюджете Карабулакского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6568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39 115,0 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2 032,0 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0,0 тысяч тенге;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37 083,0 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39 115,0 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50-600/VI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48-552/VI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