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12dce" w14:textId="e512d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Урджарского районного маслихата от 10 января 2020 года № 48-554/VI "О бюджете Каратальского сельского округа Урджарского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12 марта 2020 года № 50-603/VI. Зарегистрировано Департаментом юстиции Восточно-Казахстанской области 19 марта 2020 года № 6790. Утратило силу - решением Урджарского районного маслихата Восточно-Казахстанской области от 29 декабря 2020 года № 57-774/VI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Урджарского районного маслихата Восточно-Казахстанской области от 29.12.2020 </w:t>
      </w:r>
      <w:r>
        <w:rPr>
          <w:rFonts w:ascii="Times New Roman"/>
          <w:b w:val="false"/>
          <w:i w:val="false"/>
          <w:color w:val="ff0000"/>
          <w:sz w:val="28"/>
        </w:rPr>
        <w:t>№ 57-774/VI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статье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26 февраля 2020 года № 50-580</w:t>
      </w:r>
      <w:r>
        <w:rPr>
          <w:rFonts w:ascii="Times New Roman"/>
          <w:b/>
          <w:i w:val="false"/>
          <w:color w:val="000000"/>
          <w:sz w:val="28"/>
        </w:rPr>
        <w:t>/</w:t>
      </w:r>
      <w:r>
        <w:rPr>
          <w:rFonts w:ascii="Times New Roman"/>
          <w:b w:val="false"/>
          <w:i w:val="false"/>
          <w:color w:val="000000"/>
          <w:sz w:val="28"/>
        </w:rPr>
        <w:t xml:space="preserve">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24 декабря 2019 года №47-525/VI "О бюджете Урджарского района на 2020-2022 годы" (зарегистрировано в Реестре государственной регистрации нормативных правовых актов за номером 6756</w:t>
      </w:r>
      <w:r>
        <w:rPr>
          <w:rFonts w:ascii="Times New Roman"/>
          <w:b/>
          <w:i w:val="false"/>
          <w:color w:val="000000"/>
          <w:sz w:val="28"/>
        </w:rPr>
        <w:t>)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10 января 2020 года № 48-554/VI "О бюджете Каратальского сельского округа Урджарского района на 2020-2022 годы" (зарегистрировано в Реестре государственной регистрации нормативных правовых актов за номером 6570, опубликовано в Эталонном контрольном банке нормативных правовых актов Республики Казахстан в электронном виде 21 января 2020 года, в газете "Пульс времени/Уақыт тынысы" от 30 января 2020 года) следующие изменения 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Каратальского сельского округа Урджарского района на 2020-2022 годы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доходы – 35 248,1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– 2 465,0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неналоговые поступления – 157,1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– 32 626,0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2) затраты – 35 248,1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3) дефицит (профицит) бюджета – - 0,0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финансирование дефицита (использование профицита)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2020 года.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Жакиянова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марта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50-603/VI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№48-554/VI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Каратальского сельского округа Урджарского района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1917"/>
        <w:gridCol w:w="1235"/>
        <w:gridCol w:w="2569"/>
        <w:gridCol w:w="5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35 248,2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2 465,0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2 465,0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2 282,0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157,1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157,1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157,1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32 626,0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602"/>
        <w:gridCol w:w="1269"/>
        <w:gridCol w:w="1269"/>
        <w:gridCol w:w="5621"/>
        <w:gridCol w:w="26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затраты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35 248,1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18 673,1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18 673,1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18 673,1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18 673,1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районногозначения,села,поселка,сельского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значения,селах,поселках,сельских округах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 профицит)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(использование профицита) бюджета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