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9385" w14:textId="1219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10 января 2020 года № 48-553/VI "О бюджете Карабутинского сельского округа Урджарского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12 марта 2020 года № 50-601/VI. Зарегистрировано Департаментом юстиции Восточно-Казахстанской области 19 марта 2020 года № 6787. Утратило силу - решением Урджарского районного маслихата Восточно-Казахстанской области от 29 декабря 2020 года № 57-772/VI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57-772/VI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февраля 2020 года № 50-580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 xml:space="preserve">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2019 года №47-525/VI "О бюджете Урджарского района на 2020-2022 годы" (зарегистрировано в Реестре государственной регистрации нормативных правовых актов за номером 6756</w:t>
      </w:r>
      <w:r>
        <w:rPr>
          <w:rFonts w:ascii="Times New Roman"/>
          <w:b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января 2020 года № 48-553/VI "О бюджете Карабутинского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6574, опубликовано в Эталонном контрольном банке нормативных правовых актов Республики Казахстан в электронном виде 21 января 2020 года, в газете "Пульс времени/Уақыт тынысы" от 30 января 2020 года) следующие изменения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Карабутинского сельского округа Урджарского района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– 29 059,4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– 1 303,0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неналоговые поступления – 302,4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– 27 454,0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затраты – 29 059,4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дефицит (профицит) бюджета –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Жакиянова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50-601/VI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№48-553/VI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Карабутинского сельского округа Урджарского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29 059,4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29 059,4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