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8221" w14:textId="cbc8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48-566/VI "О бюджете Урджарского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50-609/VI. Зарегистрировано Департаментом юстиции Восточно-Казахстанской области 19 марта 2020 года № 6786. Утратило силу - решением Урджарского районного маслихата Восточно-Казахстанской области от 29 декабря 2020 года № 57-780/VI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57-780/VI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VI "О внесении изменений в решение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48-566/VI "О бюджете Урджарского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6566,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6 февраля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224 292,0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75 545,0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148 747,0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228 430,5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дефицит (профицит) бюджета – - 4 138,5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–4 138,5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4 138,5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50-609/VI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3"/>
        <w:gridCol w:w="5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224 292,0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148 747,0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6"/>
        <w:gridCol w:w="5472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228 430,5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-4 138,5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