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4593" w14:textId="67b4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24 декабря 2019 года № 47-525/VI "О бюджете Урджарского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26 февраля 2020 года № 50-580/VI. Зарегистрировано Департаментом юстиции Восточно-Казахстанской области 11 марта 2020 года № 6756. Утратило силу решением Урджарского районного маслихата Восточно-Казахстанской области от 22 декабря 2020 года № 57-742/VI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Восточно-Казахстанской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>№ 57-742/VI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 47-525/VI "О бюджете Урджарского района на 2020-2022 годы" (зарегистрировано в Реестре государственной регистрации нормативных правовых актов за номером 6485, опубликовано в Эталонном контрольном банке нормативных правовых актов Республики Казахстан в электронном виде 9 января 2020 года, в газете "Пульс времени/Уақыт тынысы" от 16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18 704 369,4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1 200 555,0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16 389,0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8 953,0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17 478 472,4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18 747 272,2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39 004,0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63 624,0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24 620,0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- 81 906,8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81 906,8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63 624,0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24 620,0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42 902,8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Жакиянова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февраля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50-580/VI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47-525/VI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8"/>
        <w:gridCol w:w="6629"/>
        <w:gridCol w:w="36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18 704 369,4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1 200 555,0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503 452,0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489 952,0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556 333,0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556 333,0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105 551,0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88 204,0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17 478 472,4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17 478 451,0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545"/>
        <w:gridCol w:w="1149"/>
        <w:gridCol w:w="1149"/>
        <w:gridCol w:w="5195"/>
        <w:gridCol w:w="3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18 747 272,2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626 423,0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264 005,0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239 757,0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182 979,0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359 130,0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46 652,0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46 652,0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175 313,0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151 903,0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78 334,0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70 034,0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52 831,0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10 013 883,0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9 155 206,0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8 947 525,0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8 834 357,0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113 168,0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207 681,0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207 681,0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800 677,0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800 677,0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358 018,0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173 244,0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1 233 171,0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696 877,0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694 677,0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694 677,0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513 878,0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513 878,0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166 602,0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100 093,0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77 305,0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60 188,0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71 948,0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4 215 953,0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252 738,0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224 038,0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3 596 672,0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3 594 272,0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3 594 272,0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366 543,0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366 543,0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366 543,0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538 112,0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292 506,0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288 506,0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288 506,0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58 931,0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45 549,0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268 388,0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216 659,0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216 659,0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138 573,0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34 258,0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34 258,0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34 258,0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484 439,0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473 714,0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473 714,0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471 214,0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673 895,0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673 895,0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68 863,0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56 216,0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579 792,0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579 792,0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607 654,2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607 654,2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607 654,2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38 069,3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569 584,0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-81 906,8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81 906,8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42 902,8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42 902,8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42 902,8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февраля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50-580/VI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47-525/VI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на 2020-2022 годы, направленных на реализацию бюджетных инвестиционных проектов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56"/>
        <w:gridCol w:w="752"/>
        <w:gridCol w:w="752"/>
        <w:gridCol w:w="4071"/>
        <w:gridCol w:w="2037"/>
        <w:gridCol w:w="2038"/>
        <w:gridCol w:w="17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185 900,0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185 900,0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185 900,0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185 900,0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185 900,0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на строительство административного здания в селе Каратума, Урджарского района, ВКО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в селе Каратума, Урджарского района, ВКО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185 900,0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58 000,0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58 000,0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58 000,0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58 000,0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58 000,0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переоборудования здания школы под детский сад в селе Маканчи, Урджарского района, ВКО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для строительство детского сада на 140 мест в селе Маканчи, Урджарского района, ВКО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3 818 310,0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4 454 213,0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637 317,0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224 038,0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224 038,0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46 906,0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46 906,0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30-ти квартирного жилого дома селе Урджар, Урджарского района, ВКО (без наружных инженерных сетей)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34 906,0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жилого дома селе Урджар, Урджарского района, ВКО (без наружных инженерных сетей)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2 этажного 15-ти квартирного жилого дома в с.Маканчи, Урджарского района, ВКО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60-ти квартирного жилого дома в с.Урджар, Урджарского района, ВКО (привязка)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177 132,0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105 282,0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(теплоснабжение) наружных инженерных сетей к 30-ти и 60-ти квартирным жилым домам в селе Урджар, Урджарского района ВКО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105 282,0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71 850,0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(электроснабжение) наружных инженерных сетей к 30-ти и 60-ти квартирным жилым домам в селе Урджар, Урджарского района ВКО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44 569,0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ПС 35/10/0,4 для индивидуальных жилых домов по программе "Нурлы Жер" в селе Урджар, Урджарского района, ВКО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15 560,0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на побережье озера Алаколь Урджарского района ВКО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экспертизы разработанной ПСД на осушение 60 га земельного участка на побережье оз.Алаколь, Урджарского района ВКО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3 594 272,0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4 404 213,0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587 317,0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3 594 272,0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4 404 213,0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587 317,0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3 594 272,0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4 404 213,0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587 317,0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2 915 013,0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3 952 259,0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416 037,0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Маканчи, Урджарского района, ВКО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254 190,0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в селе Кабанбай, Урджарского района, ВКО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797 783,0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Бахты Урджарского района ВКО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368 591,0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Урджар, Урджарского района, ВКО (3 очередь)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533 026,0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161 847,0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Бестерек, Урджарского района, ВКО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390 582,0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Коктал, Урджарского района, ВКО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391 405,0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Елтай, Урджарского района, ВКО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436 500,0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Жогаргы Егинсу, Урджарского района, ВКО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405 439,0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Акжар, Урджарского района, ВКО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443 946,0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679 259,0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451 954,0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171 280,0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Маканчи, Урджарского района, ВКО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91 880,0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Шолпан, Урджарского района, ВКО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43 527,0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Бестерек, Урджарского района, ВКО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47 533,0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Урджар, Урджарского района, ВКО (3 очередь)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79 400,0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Коктал, Урджарского района, ВКО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47 616,0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Бахты Урджарского района ВКО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40 183,0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в селе Кабанбай, Урджарского района, ВКО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84 218,0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Елтай, Урджарского района, ВКО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58 400,0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Акжар, Урджарского района, ВКО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71 883,0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Жогаргы Егинсу, Урджарского района, ВКО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47 270,0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Сагат, Урджарского района, ВКО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282 845,0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для строительства водопроводных сетей в селе Жанай, Урджарского района, ВКО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10 352,0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для строительства водопроводных сетей в селе Егинсу, Урджарского района, ВКО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9 196,0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для строительства водопроводных сетей в селе Айтбай, Урджарского района, ВКО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9 670,0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для строительства водопроводных сетей в селе Каратал, Урджарского района, ВКО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12 520,0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ПСД на строительство полей фильтрации для канализационных стоков в селе Урджар, Урджарского района, ВКО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на расширение водопроводных сетей в селе Таскескен, Урджарского района, ВКО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на строительство сельского клуба на 150 мест в селе Жогаргы Егинсу, Урджарского района, ВКО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спортивного модуля в селе Кабанбай, Урджарского района, ВКО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разработанной ПСД на реконструкцию взлетно-посадочной полосы аэропорта в селе Урджар, Урджарского района, ВКО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579 792,0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310 800,0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579 792,0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310 800,0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579 792,0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310 800,0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города районного значения, села, поселка, сельского округа 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579 792,0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310 800,0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521 068,0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217 560,0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плавательного бассейна в селе Урджар, Урджарского района, ВКО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190 765,0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модуля в селе Маканчи, Урджарского района, ВКО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330 303,0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150 мест в селе Жогаргы Егинсу, Урджарского района, ВКО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217 560,0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58 724,0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93 240,0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плавательного бассейна в селе Урджар,Урджарского района, ВКО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22 024,0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модуля в селе Маканчи, Урджарского района, ВКО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36 700,0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150 мест в селе Жогаргы Егинсу, Урджарского района, ВКО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93 240,0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4 474 602,0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4 915 013,0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823 217,0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