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7e97" w14:textId="d8b7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Алтыншокинского сельского округа Урджарского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10 января 2020 года № 48-543/VI. Зарегистрировано Департаментом юстиции Восточно-Казахстанской области 17 января 2020 года № 6560. Утратило силу - решением Урджарского районного маслихата Восточно-Казахстанской области от 29 декабря 2020 года № 57-757/VI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57-757/VI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24 декабря 2019 года № 47-525/VI "О бюджете Урджарского района на 2020-2022 годы" (зарегистрировано в Реестре государственной регистрации нормативных правовых актов за номером 6485) Урджарский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Алтыншокинского сельского округа Урджарского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31 592,0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32 554,5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 962,5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962,5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000000"/>
          <w:sz w:val="28"/>
        </w:rPr>
        <w:t>№ 55-689/VI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Шевкунов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Восточно-Казахстанской области от 14.10.2020 </w:t>
      </w:r>
      <w:r>
        <w:rPr>
          <w:rFonts w:ascii="Times New Roman"/>
          <w:b w:val="false"/>
          <w:i w:val="false"/>
          <w:color w:val="ff0000"/>
          <w:sz w:val="28"/>
        </w:rPr>
        <w:t>№ 55-689/VI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"/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32 554,5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20 659,8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области" 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48-543/VI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Алтыншокинского сельского округа Урджарского района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5"/>
        <w:gridCol w:w="1917"/>
        <w:gridCol w:w="1235"/>
        <w:gridCol w:w="2569"/>
        <w:gridCol w:w="5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20 649,0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4 441,0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 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(использование профицита)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