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209a" w14:textId="a342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 тилекского сельского округа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января 2020 года № 48-549/VI. Зарегистрировано Департаментом юстиции Восточно-Казахстанской области 15 января 2020 года № 6532. Утратило силу - решением Урджарского районного маслихата Восточно-Казахстанской области от 29 декабря 2020 года № 57-763/VI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57-763/VI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 тилекского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42 008,5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55-695/VI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48-549/VI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55-695/VI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42 008,5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594"/>
        <w:gridCol w:w="1252"/>
        <w:gridCol w:w="1252"/>
        <w:gridCol w:w="5545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42 008,5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23 232,5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23 232,5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23 232,5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23 232,5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8 646,0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8 646,0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8 646,0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7 615,0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7 615,0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7 615,0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, селах, поселках, сельских округах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7 615,0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(продефицит)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продефицита)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48-549/VI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48-549/VI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