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d0a2" w14:textId="2d8d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Егинсуского сельского округа Уланского района от 09 июля 2020 года № 1 "Об установлении ограничительных мероприятии на крупно-рогатый скот по улице Ахметова, Жангулова, Кошкарбаева и улице Ибраева в селе Уланское Егинсуского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Егинсуского сельского округа Уланского района Восточно-Казахстанской области от 10 декабря 2020 года № 3. Зарегистрировано Департаментом юстиции Восточно-Казахстанской области 23 декабря 2020 года № 8004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ветеринарно–санитарного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18 ноября 2020 года № 01-26/544, аким Егинсуского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улицам Ахметова, Жангулова, Кошкарбаева и Ибраева в селе Уланское Егинсуского сельского округа Уланского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Егинсуского сельского округа Уланского района от 09 июля 2020 года № 1 "Об установлении ограничительных мероприятии на крупно-рогатый скот по улице Ахметова, Жангулова, Кошкарбаева и улице Ибраева в селе Уланское Егинсуского сельского округа Уланского района" (зарегистрировано в Реестре государственной регистрации нормативных правовых актов за номером 7334, опубликовано в Эталонном контрольном банке нормативных правовых актов Республики Казахстан в электронном виде от 17 июля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Егинсуского сельского округа" в установленном законодательством Республики Казахстан порядке,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