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22d" w14:textId="dd98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Аблакетскому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420. Зарегистрировано Департаментом юстиции Восточно-Казахстанской области 30 декабря 2020 года № 8165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Аблакетскому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Аблакетскому сельскому округу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Аблакетскому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Аблакетского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Аблакетский сельский округ расположен в центральной части Уланского района вдоль левого берега реки Иртыш, в горно-степной и сухостепной зонах.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Горно-степная зона подразделяется на горную лугово-степную, предгорную степную умеренно-влажную и степную умеренно-засушливую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- 68 %. Преобладают ветры юго-восточные и северо-западного направления, со среднегодовой скоростью 2,7 м/сек.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Уранхай, Сибинка и множества других ручьев.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Сагыр находится в 23,0 км к югу-востоку от районного центра поселка Касыма Кайсенова.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Аблакетский сельский округ занимает 82898,9 гектар площади, в том числе: пашни – 5352,2 гектар, пастбища – 51395,3 гектар, сенокосы – 9436,5 гектар.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61634,1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5430 гектар;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 – 8,7 гектар;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73 гектар;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15753 гектар;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- 5116 гектар.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Аблакетском сельском округе поголовье сельскохозяйственных животных составляет: крупного рогатого скота 8578 голов, из них маточное поголовье 3338 голов, мелкого рогатого скота 10536 голов, лошадей 4289 голов (таблица № 1).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Аблакетскому сельскому округу имеются всего 51395,3 гектар пастбищных угодий, в черте населенных пунктов числится 4374 гектар пастбищ.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Аблакетского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4374 гектар, потребность составляет 8023,5 гектар (таблица № 2), которое планируется восполнить за счет стойлового содержания животных.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8023,5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Аблакетского сельского округа предоставлено 4766 гектар.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28515 гектар, при норме нагрузки на голову КРС – 7,5 га/гол., МРС – 1,5 га/гол., лошадей – 9 га/гол (таблица № 3).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23749 гектар необходимо восполнить за счет выпаса сельскохозяйственных животных населения на отгонных пастбищах учетного квартала 05-079-002.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Аблакетского сельского округа составляет: крупного рогатого скота 4979 голов, мелкого рогатого скота 5870 голов, лошадей 3520 голов (таблица № 4).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44083,7 гектар. Сложившуюся потребность пастбищных угодий ТОО, крестьянских и фермерских хозяйств в размере 33743,8 гектар необходимо также восполнить за счет земель запаса и кормовой базы сельскохозяйственных формирований.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Аблакетского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Аблакетского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Нурлан Адылканович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 Амантай Кабдошевич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Жигитаев Хайрулла Туканович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 Кайрат Базарович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Аблакетского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Абдеханов Марат Абдеханулы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 Кайрат Базарович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Абылхахов Даулетказы Болатказинович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Сергазы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Акпеков Советхан Молдашевич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Анатолий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Алимбеков Аслан Алимбекович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Аманова Окажан Рамазановна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Амерханов Газиз Кабыкешович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Андамасова Сәуле Өмірбекқызы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Аргынбек Турсынбек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 Нурлан Жумажанович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Нуржан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Альмира Сәкенқызы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Ахметсалимқызы Аэлита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Жанабай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Баибосынов Серік Сапарұлы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Байжуманов Марат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Байжуминова Мастура Дюсеновна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Баймуратов Кажимукан Исаинович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Баймухаметов Бекен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 Амантай Кабдошевич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Бақашев Бауыржан Қайнарұлы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Бақтияров Жұмағазы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Баткульдина Зебониссо Мелибойевна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Баяндинов Рашит Төлегенұлы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Бекеев Талгат Мелсович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Богусов Кайрат Алдиярханович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Болгова Лидия Николаевна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Кайрат Сатыбалдинович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 Юрий Константинович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Гринцов Николай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Даутханова Толкын Даутхановна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Дәулетов Қажбек Сағдатұлы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Толеу Амирович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Елеукенов Ерсын Казкенович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 Қанипа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Әділбаев Бердіқан Көшерханұлы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Әмержанов Мұратбек Ақашұлы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Лаззат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Жанұзақов Самархан Айтқазыұлы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Жексембаев Кенже Камзаевич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Жексенова Кулдарай Уаткановна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Жуанышев Аскар Абдеханович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Жубаниязова Магиза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Гайния Омарбековна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 Думан Кеңесқанұлы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Баянбай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Жұмақанұлы Көпжасар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Зейнолда Солтанғали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Зудяев Михаил Петрович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Зұлқаршын Гүлнұр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Павел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Кабидуллинов Асылгазы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Кажиякперов Мертай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Дамир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Кайсин Ерзада Килимбекович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Каманова Назым Сериковна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Карімов Ербол Абылкаирұлы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Кемешев Дастан Кайролдинович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Кемешев Руслан Набиолданович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 Ева Афанасьевна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"УКРАИНКА"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"Урувель"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 Ерлан Амангельдыевич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Қабдуллина Күлзәда Мақсұқызы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Қабылов Сайымбек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Қадылов Эрик Мазенұлы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 Шаяхмет Қамбарұлы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Лактионов Михаил Касьянович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Макиев Аян Муратович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Максутхан Дастан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Жақып Имантайұлы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Мақсұтқан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Абай Комбайнович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Мұқажанов Марат Кусманұлы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Набия Маркаш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Назбиев Амангелды Дюсупканович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Назбиев Жаксыкельды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Назтай Шынар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Наккажина Динара Какеновна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Нурахметова Меруерт Тилеубайқызы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Нургалеев Аскар Абилхаевич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 Болат Әбілұлы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 Саябек Тулегенұлы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Оразаев Мурат Маданиятович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Оразаманов Бакытбек Илянбаевич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Болат Маратұлы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Тулеген Камалдинович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Поволяева Елена Николаевна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"Достар"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Алтынхан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 Тастембек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Нурлан Адылканович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Расоль Серікбай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 Амангелді Бакешұлы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Сагинкумаров Майдан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Сакиев Ерканат Казбекович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Самарканова Фарида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Самашев Қайрат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Саргали Жахсыбай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Сарыпов Бағатпек Сексенбайұлы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Сатыбаев Марат Айтказинович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Саулебаев Рахимгали Мухаметкалиевич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Сдержиков Владимир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Сегізбаева Күләй Хамитқызы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потребительский кооператив "Дарын"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Михаил Юрьевич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Сәукетаев Сләмбек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Тамаша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Суйениш Бердмурат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Ерик Ермекович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Темекова Гаухар Абдикаримовна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 Бауыржан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Тлеубергенев Руслан Абдугалиевич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"алдияр и 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"жанартау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"Жерім 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"Ленинка"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"нурбек мырза"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"сагинкумаров"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"ШАМИЛЬ и 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Тоқтасынов Айдар Жаниұлы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Тоқтасынов Қурманбек Кундакбайұлы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 Оралкан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Тұңғұшпаев Ерболат Ниязбекұлы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Тұрлабеков Төрехан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Тұрсынбеков Өмірбек Оңғарбекұлы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Уалханов Айдарбек Маулимханович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Уалханов Мәулімхан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 Айдар Байгеренұлы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Урконев Турахмет Нургумарович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Филянов Александр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Халтыкей Кумис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Харульский Геннадий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Хуаныш Кунболат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Чекебаев Қажымұқан Самашайұлы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Магиша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Осерхан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Ерлан Иманханович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