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e9fc" w14:textId="070e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Таврическому сельскому округу на 2021-2022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28 декабря 2020 года № 432. Зарегистрировано Департаментом юстиции Восточно-Казахстанской области 30 декабря 2020 года № 8152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от 20 февраля 2017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Таврическому сельскому округу на 2021-2022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Захарьянов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432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Таврическому сельскому округу на 2021-2022 гг.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 управлению пастбищами и их использованию по Таврическому сельскому округу на 2021-2022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 от 20 февраля 2017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составлена: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расположения пастбищ на территории Таврического сельского округа в разрезе категории земель, собственников земельных участков и землепользователей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карта с обозначением внешних и внутренних границ и площадей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доступа пастбищепользователей к водным источникам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размещения поголовья сельскохозяйственных животных на отгонных пастбищах физических и юридических лиц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Таврический сельский округ расположен в центральной части Уланского района вдоль левого берега реки Иртыш в горно-степной, сухостепной зоне. Горно-степная зона подразделяется на горную лугово-степную, предгорную степную умеренно-влажную и степную умеренно засушливую подзоны. Климат умеренно-засушливый, умеренно жаркий, со среднегодовым количеством осадков 360-390 мм. Температура воздуха самая низкая –45, самая высокая +40. Среднегодовая температура +10. Относительная влажность 68 %. Преобладают ветры юго-восточные и северо-западного направления, со среднегодовой скоростью 2,7 м/сек.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Почвы темно-каштановые, горные черноземы южные, черноземы обыкновенные, черноземы южные, горные черноземы выщелоченные и обыкновенные.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представляет собой: ковыльно-типчаково-полынные, ковыльно-типчаково-разнотравные, разнотравно-злаковые, мягкостебельные и кустарниково-дерновинно-злаковые с разнотравьем.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 представляет собой бассейн реки Иртыш. Наиболее крупные реки: Песчанка, Дресвянка и множества других рек и ручьев.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центр село Таврическое находится в 45,0 км к северо-западу от районного центра поселка Касыма Кайсенова.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Таврический сельский округ занимает 75379,9 гектар площади, в том числе: пашни – 24215,5 гектар, пастбища – 39532,2 гектар, сенокосы – 5145,1 гектар.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63543,4 гектар;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8634,1 гектар;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  деятельности, обороны, национальной безопасности и иного несельскохозяйственного назначения – 3177,1 гектар;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 – 4 гектар;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21 гектар;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- 7349 гектар.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2020 года в Таврическом сельском округе поголовье сельскохозяйственных животных составляет: крупного рогатого скота 4240 голов, из них маточное поголовье 1926 голов, мелкого рогатого скота 4830 голов, лошадей 2940 голов (таблица № 1).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организовано: ветеринарных пунктов – 1, скотомогильников – 3.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Таврическому сельскому округу имеются всего 39532,2 гектар пастбищных угодий, в черте населенных пунктов числится 7102 гектар пастбищ.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Таврического сельского округа по содержанию маточного (дойного) поголовья сельскохозяйственных животных при имеющихся пастбищных угодьях населенного пункта в размере 7102 гектар, потребность составляет 4140,5 гектар (таблица № 2), которое планируется восполнить за счет стойлового содержания животных.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дойных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потребности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Нехватка,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4140,5</w:t>
            </w:r>
          </w:p>
        </w:tc>
      </w:tr>
    </w:tbl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Таврического сельского округа предоставлено 1085 гектар.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30859,5 гектар, при норме нагрузки на голову КРС – 7,5 га/гол., МРС – 1,5 га/гол., лошадей – 9 га/гол (таблица № 3).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29774,5 гектар необходимо восполнить за счет выпаса сельскохозяйственных животных населения на отгонных пастбищах учетного квартала 05-079-061.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ТОО, крестьянских и фермерских хозяйствах Таврического сельского округа составляет: крупного рогатого скота 1176 голов, мелкого рогатого скота 534 голов, лошадей 1498 голов (таблица № 4).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152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30140,1 гектар. Избыток пастбищных угодий ТОО, крестьянских и фермерских хозяйств составляет 7037,1 гектар.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Таврическом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Таврического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Таврического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Ажмагиев Қажығали Байғараұлы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Айтказинов Думан Арқалықұлы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Акрамова Рысалды Бекрахимовна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Ахметжанова Жумабике Акатаевна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Байбусинов Бейказ Байзаконович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Байбусинов Каусат Самангазинович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Бакержанов Токтасын Темербаевич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Бектыбаев Азамат Адылгазынович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Верба Виктор Николаевич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Воропай Василий Григорьевич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Гладышев Василий Степанович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Гоман Александр Адамович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Гордиенко Юрий Александрович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Гречухин Виктор Васильевич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 Андрей Гарикович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Жаксыбаев Боранбай Батталович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Жаруллин Каныбек Асылтаевич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Жылыбаев Мереке Баянайұлы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Зейнок Виктор Валентинович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Иванченко Сергей Дмитриевич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Кадрбекова Ботагоз Сулейменовна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Калантаевский Владимир Федорович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Карымбек Сериққан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Кистер Виктор Владимирович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Козыбаев Галымбек Бекрахимович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хояйство "ПРОЛЕТАРКА"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Евгений Сергеевич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Кундубаев Макаш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Макишев Толомкан Рахманович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Мирошниченко Валентина Николаевна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Мукарапулы Иясухан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Бактыгуль Рамазановна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Нестеренко Анатолий Валентинович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Нуртазов Аскеркан Шаймарданович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Нұрғалиев Марат Төлегенұлы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Плешков Николай Михайлович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Плешкова Александра Александровна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Бактыгайша Кинжиевна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Рахматулин Хайдар Акатаевич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Сакекшов Бауыржан Саветұлы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Саптояков Тургай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Сарсембаева Орынбасар Жуатқанқызы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Сафонов Юрий Евгеньевич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Сербаева Галина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Синкевич Александр Андреевич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Нұрғазы Әділғазыұлы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Игорь Николаевич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"Business AMK"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"TULPAR BB"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"Изумруд"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УЛАН"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"КХ Калантаевского"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"Ярославское"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Тоғызбаев Мади Елубайұлы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Тоқсамбаев Өмірбек Акрамұлы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Фролова Эльвира Даниловна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Вера Владимировна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 Валерия Эргардовна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Ярышева Виктория Владимировна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- крупный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 - мелкий рогатый скот.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Таврическом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пастбищ, используемых в осеннее и зимнее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пастбищ, используемых в весеннее и летнее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Таврическом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участки сезонных пастбищ сельскохозяйственного назначения во внутренних и внешних границах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Таврическом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доступ пастбищепользователей к водоисточникам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Таврическом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схема размещения поголовья сельскохозяйственных животных на отгонных пастбищах физических и (или) юридических лиц не обеспеченных пастбищами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Таврическом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1019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1019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Таврическом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8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