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4e85" w14:textId="8dc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Таргынскому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433. Зарегистрировано Департаментом юстиции Восточно-Казахстанской области 30 декабря 2020 года № 8114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Таргынскому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433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Таргынскому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Таргынскому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Таргынского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Таргынский сельский округ расположен в юго-восточной части Уланского района вдоль левого берега реки Иртыш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Уранхай, Таргын, Тайынты, Манат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Таргын находится в 50,5 км к юго-востоку от районного центра поселка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Таргынский сельский округ занимает 79085,4 гектар площади, в том числе: пашни – 4274,6 гектар, пастбища – 65126,5 гектар, сенокосы – 3402,5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70189,5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8834,7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деятельности, обороны, национальной безопасности и иного несельскохозяйственного назначения – 53,2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8 гектар;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- 32133 гектар.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Таргынском сельском округе поголовье сельскохозяйственных животных составляет: крупного рогатого скота 5075 голов, из них маточное поголовье 2170 голов, мелкого рогатого скота 4089 голов, лошадей 4430 голов (таблица № 1).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3.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Таргынскому сельскому округу имеются всего 65126,5 гектар пастбищных угодий, в черте населенных пунктов числится 7577 гектар пастбищ.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статьи 15 Закона Республики Казахстан "О пастбищах" для нужд местного населения Таргынского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7577 гектар, потребность составляет 5698 гектар (таблица № 2), которое планируется восполнить за счет стойлового содержания животных.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Таргынского сельского округа предоставлено 10385,1 гектар.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44304 гектар, при норме нагрузки на голову КРС – 7,5 га/гол., МРС – 1,5 га/гол., лошадей – 9 га/гол (таблица № 3).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33918,9 гектар необходимо восполнить за счет выпаса сельскохозяйственных животных населения на отгонных пастбищах учетного квартала 05-079-020.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Таргынского сельского округа составляет: крупного рогатого скота 1211 голов, мелкого рогатого скота 215 голов, лошадей 1898 голов (таблица № 4).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57514,3 гектар. Сложившуюся потребность пастбищных угодий ТОО, крестьянских и фермерских хозяйств в размере 31027,3 гектар необходимо также восполнить за счет земель запаса и кормовой базы сельскохозяйственных формирований.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Таргынском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Таргынского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Таргынского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Байсугуров Едиге Батырканович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Джармуханбетов Сайлапкер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Икамбаев Джексенбек Иркетбаевич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Ислямова Салтанат Аскаровна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Койшинов Амангелды Кадылбекович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Нуксарина Раушан Шаймуратовна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 Багдат Баткалдинович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Постовой Юрий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Таргынского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Абади Парида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Адайкан Минінбек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Адилканов Ракембай Есимханович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Аманбеков Кеңесқан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Райхан Досказинович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 Токтамыс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Арыктаева Еркиндык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 Булатбек Бабашевич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Ержан Октябрятұлы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Казбек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Серик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Ашихмин Николай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Багадаев Булат Агзамович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Байжуменов Кайрат Канашевич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Баймукамет Тоқтаған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Байсагатов Оралбек Нургазинович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 Серикбек Зейнелович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 Амантай Кабдошевич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Бақижанов Амантай Жанабайұлы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 Павел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Балапанова Зайра Акатаевна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Барқышев Ерік Ділдәшұлы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Баяндинов Салим Бейсенович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Бейсембинов Сакен Кыдыралинович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Бекмулдинов Садбек Байгазынович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Бердинов Кайрат Кабдешович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Бердинов Марат Кабдешович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Бердинова Арай Зарыккановна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Битимбаев Малгаждар Жуманұлы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Ботабаев Дуйсенбай Тегисбайұлы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Бутабаев Асхат Калибекович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Дакежанов Даулет Токтагулович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Дакежанов Сағындық Рамазанұлы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 Ержан Капаевич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Даұтов Қабдырасул Ахметұлы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Джармуханбетов Сайлапкер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Дінмұхаметқызы Нұршат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Долгополов Сергей Федорович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Досқазыұлы Дулат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 Байболат Молдаханұлы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Дырданов Саят Амантайұлы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Есімханов Аманкелді Рақимұлы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 Арестанбек Дуйсенович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Есполова Казиза Кайсеновна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Жакенова Торган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Аргын Сайлаубекович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Жуанышев Ахметхан Абдеханович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Нуржикен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Задин Бауржан Магауович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Зайнолла Күлшат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Икамбаев Джексенбек Иркетбаевич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Ислямова Салтанат Аскаровна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Исов Ақылбек Жүніспекұлы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 Айдар Абзулдинович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 Нурланкан Коксегенович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Какаша Тоқан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Талгат Зайнелович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Касенгазин Азамат Кумарович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Киякпаева Айман Жексембаевна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Койшинов Амангелды Кадылбекович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Даурен Абусагитович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Малик Сеилгазинович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Кузенбай Силам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Куматай Канат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Данияр Алданбаевич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Қабдулина Фатима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Қайсенов Берік Нұрланқанұлы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Қалымов Мұратбек Рамазанұлы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Мағауянова Маргарита Сергекбайқызы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Макажанова Шанар Салимбаевна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Мырзабек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Мунаят Хуат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Мураткан Шайзат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 Салтанат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Сембай Мукатаевич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Кауа Рахимбердиновна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Ерлан Шериазданович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Назбиев Амангелды Дюсупканович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Баглан Жармухаметович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Нурлан Жармухаметович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Ноғаспаев Намазғали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Нуралдина Кания Нуралдаевна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 Бекет Кыдырханович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Нурызбаева Токтаган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Нұралдин Ринад Адайбекұлы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Нұржанов Мәуітхан Рақышұлы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 Даут Кабдыгалиевич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Думан Сарманұлы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 Багдат Баткалдинович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Муқият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Бейсехан Нурмолдинович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Рақымбаев Асқар Зайденұлы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Ерболат Базанұлы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Сагинкумаров Майдан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Сейтзада Кадырхан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"бөден"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"ҚОС БАУР"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Заркымбек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Тагаев Думан Ашимжанович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Тикенов Нурбек Алпысбаевич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"қаба ұлан"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"Отрадное"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"ТӨРТ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"фрегат "удача"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Тоқмадиев Асқар Жанәбілұлы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Тургамбаева Диляра Жумаболатовна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Турсунбаев Ернис Омарович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Турсынбай Нұршуақ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Турсынбекова Аклима Турсынбековна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Уалханов Серик Самарович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Уәлиев Иманхан Мұбаракұлы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Уранкаев Асхат Казизович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Хұтбай Бердіхан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Шарапий Хавлай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 Алексей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Нәширә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Таргынском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Таргынском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Таргынском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Таргынском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Таргынском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Таргынском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