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bb86" w14:textId="a35b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 по Уланскому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23 декабря 2020 года № 412. Зарегистрировано Департаментом юстиции Восточно-Казахстанской области 28 декабря 2020 года № 8062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июля 2007 года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правовых актах", акимат Уланского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Уланскому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Уланского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Уланского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Уланского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Кенжетаевой.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Уланского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Уланского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 № 412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Уланскому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884"/>
        <w:gridCol w:w="860"/>
        <w:gridCol w:w="860"/>
        <w:gridCol w:w="672"/>
        <w:gridCol w:w="1312"/>
        <w:gridCol w:w="521"/>
        <w:gridCol w:w="4558"/>
      </w:tblGrid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на дошкольное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на одного воспитанника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месяц, тенге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 платы,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ания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9000 от 3-х до 6 лет-9000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"Айжұлдыз"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10500 от 3-х до 6 лет-10500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8000 от 3-х до 6 лет-8000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"Колосок" государственного учреждения "Отдел образования Уланского района""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8500 от 3-х до 6 лет-8500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"Толағай"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5000 от 3-х до 6 лет-5000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"Гульдариға"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9000 от 3-х до 6 лет-9000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"Балбөбек"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10000 от 3-х до 6 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Украинская средняя школа -детский сад"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8000 от 3-х до 6 лет-8000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имени Т. Тохтарова"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9000 от 3-х до 6 лет-7500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средняя школа-детский сад имени И. Айттыкова"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6000 от 3-х до 6 лет-6000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Базылбек Ахметова"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8000 от 3-х до 6 лет-8000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"Герасимовская средняя школа"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9500 от 3-х до 6 лет-9500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"Канайская средняя школа"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9000 от 3-х до 6 лет-9000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Асубулак"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7000 от 3-х до 6 лет-7000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Мухтар Ауэзова"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8000 от 3-х до 6 лет-8000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имени Абая" государственного учреждения "Отдел образования Уланского района"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3–х лет 9000 от 3-х до 6 лет-9000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