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c24e" w14:textId="12ac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налогоблажения в населенных пунктах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24 ноября 2020 года № 378. Зарегистрировано Департаментом юстиции Восточно-Казахстанской области 2 декабря 2020 года № 7907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расчҰта коэффициента зонирования" (зарегистрирован в Реестре государственной регистрации нормативных правовых актов за № 17847) Уланский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налогооблажения в населенных пунктах Уланского района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Уланского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периодические печатные издания, распространяемые на территории Уланского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Уланского района после его официального опубликования"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Д. Жоргекбаева.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Уланского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по регистрации и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кадастра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НАО "Государственная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для граждан" по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А. Ж. Кондыбаева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_____________2020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378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442"/>
        <w:gridCol w:w="4156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Сагыр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Желдиозек (Горняк)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 (Васильевка)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Ново-Азовое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Белогорский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Канайка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Алмасай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 (17 километр)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Бозанбай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Бурсак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Ново-Одесское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Тайынты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Изгутты Айтыков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Гагарино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Казачье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Смолянка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