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3b87" w14:textId="eaf3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30 декабря 2019 года № 341 "О бюджете сельских округов и поселков Уланского района на 2020-2022"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15 июля 2020 года № 394. Зарегистрировано Департаментом юстиции Восточно-Казахстанской области 17 июля 2020 года № 7373. Утратило силу - решением Уланского районного маслихата Восточно-Казахстанской области от 30 декабря 2020 года № 439</w:t>
      </w:r>
    </w:p>
    <w:p>
      <w:pPr>
        <w:spacing w:after="0"/>
        <w:ind w:left="0"/>
        <w:jc w:val="both"/>
      </w:pPr>
      <w:bookmarkStart w:name="z4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30.12.2020 № 439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июня 2020 года № 392 "О внесении изменений в решение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7274) Уланский районный маслихат РЕШИЛ: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2019 года № 341 "О бюджетах поселков и сельских округов Уланского района на 2020-2022 годы" (зарегистрировано в Реестре государственной регистрации нормативных правовых актов за номером 6682,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24893,3 тысячи тенге, в том числе: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9638,3 тысячи тенге;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15255,0 тысяч тенге;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27329,0 тысяч тенге;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-2435,7 тысяч тенге;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2435,7 тысяч тенге;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2435,7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Аблакетского сельского округа на 2020 год целевые текущие трансферты в сумме 2000,0 тыс.тенге";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Айыртауского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26163,0 тысячи тенге, в том числе: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5843,0 тысячи тенге;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20320,0 тысяч тенге;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27132,9 тысяч тенге;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-969,9 тысяч тенге;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969,9 тысяч тенге;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969,9 тысяч тенге";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Асубулак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37949,1 тысяча тенге, в том числе: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10406,1 тысяча тенге;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27543,0 тысячи тенге;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40295,0 тысяч тенге;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-2345,9 тысяч тенге;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2345,9 тысяч тенге;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2345,9 тысяч тенге";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поселка Асубулак на 2020 год целевые текущие трансферты в сумме 19000,0 тыс.тенге.";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Бозанбайского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36178,0 тысяч тенге, в том числе: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6257,0 тысяч тенге;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29921,0 тысяча тенге;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38737,8 тысяч тенге;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-2559,8 тысяч тенге;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2559,8 тысяч тенге;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2559,8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Бозанбайского сельского округа на 2020 год целевые текущие трансферты в сумме 19300,0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Касыма Кайсенова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55013,0 тысяч тенге, в том числе: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19884,0 тысячи тенге;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35129,0 тысяч тенге;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61755,9 тысяч тенге;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-6742,9 тысяч тенге;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6742,9 тысяч тенге;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6742,9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22307,0 тысяч тенге, в том числе: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4233,0 тысячи тенге;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18074,0 тысячи тенге;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24316,2 тысячи тенге;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-2009,2 тысячи тенге;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2009,2 тысячи тенге;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2009,2 тысячи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Таврического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43567,0 тысяч тенге, в том числе: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14240,0 тысяч тенге;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- 29327,0 тысяч тенге;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46447,3 тысячи тенге;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-2880,3 тысячи тенге;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2880,3 тысячи тенге;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2880,3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>) изложить с следующей редакции:</w:t>
      </w:r>
    </w:p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Таврического сельского округа на 2020 год целевые текущие трансферты в сумме 17400,0 тысяч тенге.";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14-2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Таврического сельского округа на 2020 год трансферты на компенсацию потерь в связи с принятием законодательства в сумме 4000,0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Таргынского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6"/>
    <w:bookmarkStart w:name="z1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28412,6 тысяч тенге, в том числе:</w:t>
      </w:r>
    </w:p>
    <w:bookmarkEnd w:id="137"/>
    <w:bookmarkStart w:name="z1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7346,0 тысяч тенге;</w:t>
      </w:r>
    </w:p>
    <w:bookmarkEnd w:id="138"/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9"/>
    <w:bookmarkStart w:name="z1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0"/>
    <w:bookmarkStart w:name="z1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21066,6 тысяч тенге;</w:t>
      </w:r>
    </w:p>
    <w:bookmarkEnd w:id="141"/>
    <w:bookmarkStart w:name="z1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29636,0 тысяч тенге;</w:t>
      </w:r>
    </w:p>
    <w:bookmarkEnd w:id="142"/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3"/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5"/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6"/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-1223,4 тысячи тенге;</w:t>
      </w:r>
    </w:p>
    <w:bookmarkEnd w:id="149"/>
    <w:bookmarkStart w:name="z2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1223,4 тысячи тенге;</w:t>
      </w:r>
    </w:p>
    <w:bookmarkEnd w:id="150"/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1223,4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Таргынского сельского округа на 2020 год целевые текущие трансферты в сумме 9055,6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Толеген Тохтаровского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5"/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20030,0 тысяч тенге, в том числе:</w:t>
      </w:r>
    </w:p>
    <w:bookmarkEnd w:id="156"/>
    <w:bookmarkStart w:name="z2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7603,0 тысячи тенге;</w:t>
      </w:r>
    </w:p>
    <w:bookmarkEnd w:id="157"/>
    <w:bookmarkStart w:name="z2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8"/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9"/>
    <w:bookmarkStart w:name="z2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12427,0 тысяч тенге;</w:t>
      </w:r>
    </w:p>
    <w:bookmarkEnd w:id="160"/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20546,6 тысяч тенге;</w:t>
      </w:r>
    </w:p>
    <w:bookmarkEnd w:id="161"/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2"/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3"/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-516,6 тысяч тенге;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516,6 тысяч тенге;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516,6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Толеген Тохтаровского сельского округа на 2020 год целевые текущие трансферты в сумме 4000,0 тыс.тенге.";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18-2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Толеген Тохтаровского сельского округа на 2020 год трансферты на компенсацию потерь в связи с принятием законодательства в сумме 1500,0 тысяч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Егинсуского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7"/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38507,9 тысяч тенге, в том числе: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4208,0 тысяч тенге;</w:t>
      </w:r>
    </w:p>
    <w:bookmarkEnd w:id="179"/>
    <w:bookmarkStart w:name="z2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866,9 тысяч тенге;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33433,0 тысячи тенге;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38507,9 тысяч тенге;</w:t>
      </w:r>
    </w:p>
    <w:bookmarkEnd w:id="183"/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4"/>
    <w:bookmarkStart w:name="z2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5"/>
    <w:bookmarkStart w:name="z2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6"/>
    <w:bookmarkStart w:name="z2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7"/>
    <w:bookmarkStart w:name="z2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8"/>
    <w:bookmarkStart w:name="z2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9"/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2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Егинсуского сельского округа на 2020 год целевые текущие трансферты в сумме 17800,0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:</w:t>
      </w:r>
    </w:p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Азовского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6"/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30136,0 тысяч тенге, в том числе:</w:t>
      </w:r>
    </w:p>
    <w:bookmarkEnd w:id="197"/>
    <w:bookmarkStart w:name="z2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1436,0 тысяч тенге;</w:t>
      </w:r>
    </w:p>
    <w:bookmarkEnd w:id="198"/>
    <w:bookmarkStart w:name="z2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9"/>
    <w:bookmarkStart w:name="z2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0"/>
    <w:bookmarkStart w:name="z2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28700,0 тысяч тенге;</w:t>
      </w:r>
    </w:p>
    <w:bookmarkEnd w:id="201"/>
    <w:bookmarkStart w:name="z2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30136,0 тысяч тенге;</w:t>
      </w:r>
    </w:p>
    <w:bookmarkEnd w:id="202"/>
    <w:bookmarkStart w:name="z2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3"/>
    <w:bookmarkStart w:name="z2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4"/>
    <w:bookmarkStart w:name="z26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5"/>
    <w:bookmarkStart w:name="z2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6"/>
    <w:bookmarkStart w:name="z2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7"/>
    <w:bookmarkStart w:name="z2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8"/>
    <w:bookmarkStart w:name="z2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09"/>
    <w:bookmarkStart w:name="z2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10"/>
    <w:bookmarkStart w:name="z2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11"/>
    <w:bookmarkStart w:name="z2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12"/>
    <w:bookmarkStart w:name="z2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поселка Огневка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26038,2 тысячи тенге, в том числе: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791,0 тысяча тенге;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25247,2 тысячи тенге;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26038,2 тысячи тенге;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30"/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2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поселка Огневка на 2020 год целевые текущие трансферты в сумме 7995,2 тысячи тенге.";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Багратионовского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3"/>
    <w:bookmarkStart w:name="z2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23351,0 тысяча тенге, в том числе:</w:t>
      </w:r>
    </w:p>
    <w:bookmarkEnd w:id="234"/>
    <w:bookmarkStart w:name="z3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14672,0 тысячи тенге;</w:t>
      </w:r>
    </w:p>
    <w:bookmarkEnd w:id="235"/>
    <w:bookmarkStart w:name="z3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6"/>
    <w:bookmarkStart w:name="z3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7"/>
    <w:bookmarkStart w:name="z3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8679,0 тысяч тенге;</w:t>
      </w:r>
    </w:p>
    <w:bookmarkEnd w:id="238"/>
    <w:bookmarkStart w:name="z3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23351,0 тысяча тенге;</w:t>
      </w:r>
    </w:p>
    <w:bookmarkEnd w:id="239"/>
    <w:bookmarkStart w:name="z3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1"/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2"/>
    <w:bookmarkStart w:name="z3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3"/>
    <w:bookmarkStart w:name="z3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4"/>
    <w:bookmarkStart w:name="z3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5"/>
    <w:bookmarkStart w:name="z3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46"/>
    <w:bookmarkStart w:name="z3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47"/>
    <w:bookmarkStart w:name="z3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8"/>
    <w:bookmarkStart w:name="z3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9"/>
    <w:bookmarkStart w:name="z31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50"/>
    <w:bookmarkStart w:name="z31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26:</w:t>
      </w:r>
    </w:p>
    <w:bookmarkEnd w:id="251"/>
    <w:bookmarkStart w:name="z3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26-2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</w:p>
    <w:bookmarkEnd w:id="252"/>
    <w:bookmarkStart w:name="z31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бюджете Багратионовского сельского округа на 2020 год трансферты на компенсацию потерь в связи с принятием законодательства в сумме 4000,0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Усть-Каменогорского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3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20554,0 тысячи тенге, в том числе:</w:t>
      </w:r>
    </w:p>
    <w:bookmarkEnd w:id="255"/>
    <w:bookmarkStart w:name="z3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4047,0 тысяч тенге;</w:t>
      </w:r>
    </w:p>
    <w:bookmarkEnd w:id="256"/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7"/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8"/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16507,0 тысяч тенге;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20554,0 тысячи тенге;</w:t>
      </w:r>
    </w:p>
    <w:bookmarkEnd w:id="260"/>
    <w:bookmarkStart w:name="z32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1"/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4"/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7"/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9"/>
    <w:bookmarkStart w:name="z3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70"/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2020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2020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2020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4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2020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2020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5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6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2020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6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6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2020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7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7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2020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7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2020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7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2020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341</w:t>
            </w:r>
          </w:p>
        </w:tc>
      </w:tr>
    </w:tbl>
    <w:bookmarkStart w:name="z38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