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f9d3" w14:textId="bbbf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24 октября 2018 года № 244 "Об утверждении Правил предоставления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12 марта 2020 года № 346. Зарегистрировано Департаментом юстиции Восточно-Казахстанской области 31 марта 2020 года № 6839. Утратило силу решением Уланского районного маслихата Восточно-Казахстанской области от 29 апреля 2024 года № 133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октября 2018 года № 244 "Об утверждении Правил предоставления жилищной помощи" (зарегистрировано в Реестре государственной регистрации нормативных правовых актов за № 5-17-204, опубликовано в Эталонном контрольном банке нормативных правовых актов Республики Казахстан в электронном виде 22 ноября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указанным решением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