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22c" w14:textId="4ecb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Акжал Ойшиликского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Ойшиликского сельского округа Тарбагатайского района Восточно-Казахстанской области от 25 ноября 2020 года № 21. Зарегистрировано Департаментом юстиции Восточно-Казахстанской области 27 ноября 2020 года № 7877. Утратило силу - решением акима Ойшиликского сельского округа Тарбагатайского района Восточно-Казахстанской области от 27 июля 2021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Ойшиликского сельского округа Тарбагатайского района Восточно-Казахстанской области от 27.07.2021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278 от 29 октября 2020 года, аким Ойшиликского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Акжал Ойшиликского сельского округа Тарбагатайского района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Ойшиликского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