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f102" w14:textId="1def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Кокжиринского сельского округа от 19 августа 2020 года № 17 "Об установлении ограничительных мероприятий на улицу 7 квартал в селе Кокжыра Кокжиринского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30 ноября 2020 года № 30. Зарегистрировано Департаментом юстиции Восточно-Казахстанской области 2 декабря 2020 года № 7908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664 от 23 октября 2020 года, аким Кокжиринского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на улицу 7 квартал в селе Кокжыра Кокжиринского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Кокжиринского сельского округа от 19 августа 2020 года № 17 "Об установлении ограничительных мероприятии на улицу 7 квартал в селе Кокжыра Кокжиринского сельского округа Тарбагатайского района" (зарегистрировано в Реестре государственной регистрации нормативных правовых актов за № 7463, опубликовано в Эталонном контрольном банке нормативных правовых актов Республики Казахстан в электронном виде 24 августа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Кокжиринского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Атыканов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