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5e5b" w14:textId="7e15e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 в селе Акжар Акжарского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Акжарского сельского округа Тарбагатайского района Восточно-Казахстанской области от 22 апреля 2020 года № 33. Зарегистрировано Департаментом юстиции Восточно-Казахстанской области 23 апреля 2020 года № 6978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- территориальном устройстве Республики Казахстан", на основании заключения ономастической комиссии при акимате Восточно - Казахстанской области от 11 декабря 2019 года и с учетом мнения населения соответствующей территории, аким Акжарского сельского округа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в селе Акжар Акжарского сельского округа наименование - "Қабдешов Әбілқас":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Акжарского сельского округа" в установленном порядке законодательством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Тарбагатайского района;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