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9b3f" w14:textId="7789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Жаналык Акжарского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сельского округа Тарбагатайского района Восточно-Казахстанской области от 2 апреля 2020 года № 29. Зарегистрировано Департаментом юстиции Восточно-Казахстанской области 14 апреля 2020 года № 6894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- Казахстанской области от 11 декабря 2019 года и с учетом мнения населения соответствующей территории, аким Акжарского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селе Жаналык Акжарского сельского округа Тарбагатайского района наименования "Нұғыманов Мәлік", "Қасенов Ыбиқан", "Темешов Сағат", "Талқылов Жапар".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Акжарского сельского округа" в установленном порядке законодательством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Тарбагатайского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