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596ae" w14:textId="94596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Тугылского сельского округа Тарбагатайского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30 декабря 2020 года № 67-17. Зарегистрировано Департаментом юстиции Восточно-Казахстанской области 31 декабря 2020 года № 8279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23 декабря 2020 года № 66-2 "О бюджете Тарбагатайского района на 2021-2023 годы" (зарегистрировано в Реестре государственной регистрации нормативных правовых актов за номером 8141) Тарбагатайский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Тугылского сельского округа Тарбагатайского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60 810,1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16 363,0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44 427,1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61 998,9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-1 188,8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1 188,8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1 188,8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Тарбагатайского районного маслихата Восточно-Казахстанской области от 22.10.2021 </w:t>
      </w:r>
      <w:r>
        <w:rPr>
          <w:rFonts w:ascii="Times New Roman"/>
          <w:b w:val="false"/>
          <w:i w:val="false"/>
          <w:color w:val="ff0000"/>
          <w:sz w:val="28"/>
        </w:rPr>
        <w:t>№ 9/17-VII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Тугылского сельского округа Тарбагатайского района на 2021 год установлен объем субвенции, передаваемый из районного бюджета в сумме 27 538,0 тысяч тенге.</w:t>
      </w:r>
    </w:p>
    <w:bookmarkEnd w:id="2"/>
    <w:bookmarkStart w:name="z2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Учесть, что в бюджете Тугылского сельского округа Тарбагатайского района на 2021 год предусмотрены целевые текущие трансферты из областного бюджета в сумме – 4 000,0 тысяч тенге.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2-1 - решением Тарбагатайского районного маслихата Восточно-Казахстанской области от 19.07.2021 </w:t>
      </w:r>
      <w:r>
        <w:rPr>
          <w:rFonts w:ascii="Times New Roman"/>
          <w:b w:val="false"/>
          <w:i w:val="false"/>
          <w:color w:val="ff0000"/>
          <w:sz w:val="28"/>
        </w:rPr>
        <w:t>№ 6/24-VII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2-2. Учесть, что в бюджете Тугылского сельского округа Тарбагатайского района на 2021 год предусмотрены целевые текущие трансферты из районного бюджета в сумме – 12 889,1 тысяч тенге.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2-2 - решением Тарбагатайского районного маслихата Восточно-Казахстанской области от 22.10.2021 </w:t>
      </w:r>
      <w:r>
        <w:rPr>
          <w:rFonts w:ascii="Times New Roman"/>
          <w:b w:val="false"/>
          <w:i w:val="false"/>
          <w:color w:val="ff0000"/>
          <w:sz w:val="28"/>
        </w:rPr>
        <w:t>№ 9/17-VII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2-3. Используемые остатки бюджетных средств 1 188,8 тысяч тенге распределить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2-3 - решением Тарбагатайского районного маслихата Восточно-Казахстанской области от 19.07.2021 </w:t>
      </w:r>
      <w:r>
        <w:rPr>
          <w:rFonts w:ascii="Times New Roman"/>
          <w:b w:val="false"/>
          <w:i w:val="false"/>
          <w:color w:val="ff0000"/>
          <w:sz w:val="28"/>
        </w:rPr>
        <w:t>№ 6/24-VII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некоторые решения Тарбагатайского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Тугылского сельского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Тарбагатайского районного маслихата Восточно-Казахстанской области от 22.10.2021 </w:t>
      </w:r>
      <w:r>
        <w:rPr>
          <w:rFonts w:ascii="Times New Roman"/>
          <w:b w:val="false"/>
          <w:i w:val="false"/>
          <w:color w:val="ff0000"/>
          <w:sz w:val="28"/>
        </w:rPr>
        <w:t>№ 9/17-VII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274,0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274,0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1 284,0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1 688,4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Тугылского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29 041,0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Тугылского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33 509,0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3-1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67-17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Использование свободных остатков бюджетных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3-1 - решением Тарбагатайского районного маслихата Восточно-Казахстанской области от 19.07.2021 </w:t>
      </w:r>
      <w:r>
        <w:rPr>
          <w:rFonts w:ascii="Times New Roman"/>
          <w:b w:val="false"/>
          <w:i w:val="false"/>
          <w:color w:val="ff0000"/>
          <w:sz w:val="28"/>
        </w:rPr>
        <w:t>№ 6/24-VII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1 188,4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Тарбагатайского районного маслихата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13 января 2020 года № 51-7 "О бюджете Тугылского сельского округа Тарбагатайского района на 2020-2022 годы" (зарегистрировано в Реестер государственной регистрации нормативных правовых актов за номером 6659, опубликовано в Эталонном контрольном банке нормативных правовых актов Республики Казахстан в электронном виде 24 қантарда 2020 года);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7 апреля 2020 года № 53-17 "О внесении изменений и дополнений в решение Тарбагатайского районного маслихата от 13 января 2020 года № 51-7 "О бюджете Тугылского сельского округа Тарбагатайского района на 2020-2022 годы" (зарегистрировано в Реестре государственной регистрации нормативных правовых актов за номером 6956, опубликовано в Эталонном контрольном банке нормативных правовых актов Республики Казахстан в электронном виде 29 апреля 2020 года);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10 июля 2020 года № 58-2 "О внесении изменений в решение Тарбагатайского районного маслихата от 13 января 2020 года №51-7 "О бюджете Тугылского сельского округа Тарбагатайского района на 2020-2022 годы" (зарегистрировано в Реестер государственной регистрации нормативных правовых актов за номером 7393, опубликовано в Эталонном контрольном банке нормативных правовых актов Республики Казахстан в электронном виде 25 июля 2020 года);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3 ноября 2020 года № 63-17 "О внесении изменений в решение Тарбагатайского районного маслихата от 13 января 2020 года № 51-7 "О бюджете Тугылского сельского округа Тарбагатайского района на 2020-2022 годы" (зарегистрировано в Реестер государственной регистрации нормативных правовых актов за номером 7806, опубликовано в Эталонном контрольном банке нормативных правовых актов Республики Казахстан в электронном виде 25 декабря 2020 года);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03 декабря 2020 года № 65-3 "О внесении изменений в решение Тарбагатайского районного маслихата от 13 января 2020 года № 51-7 "О бюджете Тугылского сельского округа Тарбагатайского района на 2020-2022 годы" (зарегистрировано в Реестер государственной регистрации нормативных правовых актов за номером 7923, опубликовано в Эталонном контрольном банке нормативных правовых актов Республики Казахстан в электронном виде 08 декабря 2020 года).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