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4ec3" w14:textId="5994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Тарбагатайском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декабря 2020 года № 65-4. Зарегистрировано Департаментом юстиции Восточно-Казахстанской области 4 декабря 2020 года № 7916. Утратило силу решением Тарбагатайского районного маслихата Восточно-Казахстанской области от 11 апреля 2025 года № 27/13-VIII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27/13-VIII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Тарбагатайского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Тарбагатайском районе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 в Тарбагатайском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 в Тарбагатайском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Тарбагатайском районе, в которых запрещено проведение пикетирования </w:t>
      </w:r>
      <w:r>
        <w:rPr>
          <w:rFonts w:ascii="Times New Roman"/>
          <w:b w:val="false"/>
          <w:i w:val="false"/>
          <w:color w:val="000000"/>
          <w:sz w:val="28"/>
        </w:rPr>
        <w:t>пиложению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11 марта 2016 года № 34-2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4463, опубликовано 11 мая 2016 года в Эталонном контрольном банке нормативных правовых актов Республики Казахстан в электронном виде).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65-4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Тарбагатайском районе и нормы их предельной заполняемости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11.09.2023 </w:t>
      </w:r>
      <w:r>
        <w:rPr>
          <w:rFonts w:ascii="Times New Roman"/>
          <w:b w:val="false"/>
          <w:i w:val="false"/>
          <w:color w:val="ff0000"/>
          <w:sz w:val="28"/>
        </w:rPr>
        <w:t>№ 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 в селе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Жамбыла , площадка перед небольшой сценой в парке "Кабанбай батыра".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следования для проведения мирных собраний: Село Акжар, от пересечения улиц Жамбыла и Мухамади до пересечения улиц Жамбыла и Шакарима по улице Жамбыла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человек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65-4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Тарбагатайском районе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Тарбагатайского районного маслихата Восточно-Казахстанской области от 11.09.2023 </w:t>
      </w:r>
      <w:r>
        <w:rPr>
          <w:rFonts w:ascii="Times New Roman"/>
          <w:b w:val="false"/>
          <w:i w:val="false"/>
          <w:color w:val="ff0000"/>
          <w:sz w:val="28"/>
        </w:rPr>
        <w:t>№ 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65-4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Тарбагатайском районе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Тарбагатайского районного маслихата Восточно-Казахстанской области от 11.09.2023 </w:t>
      </w:r>
      <w:r>
        <w:rPr>
          <w:rFonts w:ascii="Times New Roman"/>
          <w:b w:val="false"/>
          <w:i w:val="false"/>
          <w:color w:val="ff0000"/>
          <w:sz w:val="28"/>
        </w:rPr>
        <w:t>№ 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65-4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Тарбагатайском районе в которых запрещено проведение пикетирования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Тарбагатайского районного маслихата Восточно-Казахстанской области от 11.09.2023 </w:t>
      </w:r>
      <w:r>
        <w:rPr>
          <w:rFonts w:ascii="Times New Roman"/>
          <w:b w:val="false"/>
          <w:i w:val="false"/>
          <w:color w:val="ff0000"/>
          <w:sz w:val="28"/>
        </w:rPr>
        <w:t>№ 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400 метров от прилегающих территорий следующих объектов села Акжар: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