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393a" w14:textId="9ea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2019 года № 50-2 "О бюджете Тарбагатайского района на 2020 -2022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ноября 2020 года № 64-2. Зарегистрировано Департаментом юстиции Восточно-Казахстанской области 30 ноября 2020 года № 7888.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14 844 064,9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1 156 885,0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12 211,8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13 671 826,1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15 171 319,8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144 025,0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178 552,0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-6000,0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- 465 279,9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465 279,9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483 035,0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34 527,0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16 771,9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14 844 064,9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13 671 826,1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13 667 154,1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13 667 154,1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15 171 319,8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655 789,9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8 242 593,5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7 551 594,7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7 203 165,3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7 045 643,3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1 684 804,5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973 102,0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645 832,5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645 832,5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1 489 949,0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515 293,8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515 293,8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837 917,8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811 272,8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184 856,8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184 856,8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459 230,2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ноября 2020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1"/>
        <w:gridCol w:w="1351"/>
        <w:gridCol w:w="4838"/>
        <w:gridCol w:w="31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745 810,0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695 131,0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ноября 2020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7"/>
        <w:gridCol w:w="3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 кредиты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1 929 314,1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429 967,7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429 967,7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321 345,3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321 345,3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847 670,0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613 774,0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233 896,0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67 772,3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86 772,6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60 127,6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ноября 2020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2"/>
        <w:gridCol w:w="3944"/>
        <w:gridCol w:w="3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3 477 362,0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1 119 024,0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1 072 296,0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1 049 098,0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1 026 127,0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1 037 622,0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