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641c" w14:textId="c056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1 октября 2020 года № 673. Зарегистрировано Департаментом юстиции Восточно-Казахстанской области 15 октября 2020 года № 7651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постановления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 (зарегистрирован в Реестре государственной регистрации нормативных правовых актов за № 17847) акимат Тарбагатайского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Тарбагатайского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Акказин А.А.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2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"Управления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доходовпо Тарбагатайскому району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Департамента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Комитета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финансов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К. Умаров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населенных пунктах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- акимата Тарбагатайского района Восточно-Казахстанской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р/c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Жанатилеу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Тугылский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Байтогас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Манырак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Даулетбай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Жанаауылский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Жетиаралский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Жангызтал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Асусай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Акмектеп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Жолкурылыс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