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8f446" w14:textId="d18f4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Тарбагатайского районного маслихата от 24 декабря 2019 года № 50-2 "О бюджете Тарбагатайского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4 сентября 2020 года № 59-2. Зарегистрировано Департаментом юстиции Восточно-Казахстанской области 15 сентября 2020 года № 7534. Утратило силу - решением Тарбагатайского районного маслихата Восточно-Казахстанской области от 23 декабря 2020 года № 66-2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Тарбагатайского районного маслихата Восточно-Казахстанской области от 23.12.2020 № 66-2 (вводится в действие с 01.01.2021).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21 августа 2020 года № 41/466- 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13 декабря 2019 года № 35/389-VI "Об областном бюджете на 2020-2022 годы" (зарегистрировано в Реестре государственной регистрации нормативных правовых актов за номером 7500) Тарбагатайский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"О бюджете Тарбагатайского района на 2020-2022 годы" от 24 декабря 2019 года № 50-2 (зарегистрировано в Реестре государственной регистрации нормативных правовых актов за номером 6476, опубликовано в Эталонном контрольном банке нормативных правовых актов Республики Казахстан в электронном виде 15 января 2020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14 514 178,1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1 034 180,0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12 211,8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3 142,0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13 464 644,3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14 841 433,0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144 025,0 тысяч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178 552,0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34 527,0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-6000,0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6000,0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- 465 279,9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465 279,9 тысяч тенге.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483 035,0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34 527,0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16 771,9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Учесть, что в районном бюджете на 2020 год предусмотрен кредит из республиканского бюджета в сумме – 178 552,0 тысяч тенге для реализации мер социальной поддержки специалистов.";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2020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сессий,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4 сентября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50-2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Тарбагатайского района на 2020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2"/>
        <w:gridCol w:w="1153"/>
        <w:gridCol w:w="742"/>
        <w:gridCol w:w="5010"/>
        <w:gridCol w:w="4653"/>
      </w:tblGrid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14 514 178,1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1 034 180,0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522 028,0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65 000,0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457 028,0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443 216,0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443 216,0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46 397,0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37 699,0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8 698,0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17 089,0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3 697,0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4 960,0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8 432,0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5 450,0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5 450,0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12 211,8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12 143,0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12 143,0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3 142,0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3 142,0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3 142,0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13 464 644,3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4 672,0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4 672,0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13 459 972,3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13 459 972,3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6"/>
        <w:gridCol w:w="545"/>
        <w:gridCol w:w="1149"/>
        <w:gridCol w:w="1149"/>
        <w:gridCol w:w="5195"/>
        <w:gridCol w:w="34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3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ЗАТРАТЫ;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14 841 433,0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615 532,9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203 846,0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31 116,0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30 850,0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172 730,0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165 046,0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7 684,0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9 268,9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9 268,9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9 268,9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402 418,0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30 587,0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29 787,0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301 339,0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35 068,0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265 751,0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64 769,0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49 343,0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14 736,0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5 723,0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5 723,0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74 563,0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14 336,0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14 336,0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14 336,0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60 227,0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60 227,0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37 957,0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22 270,0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8 411 843,2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487 870,8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487 870,8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454 769,0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33 101,8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7 688 870,4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7 338 478,0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7 177 912,0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160 566,0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350 392,4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350 392,4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235 102,0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235 102,0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54 542,0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17 496,0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39 874,0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97 775,0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1 720 339,5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1 000 636,0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995 893,0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995 893,0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4 743,0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4 743,0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643 233,5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643 233,5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208 642,0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69 127,0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60 775,5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5 644,0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170 145,0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50 380,0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14 759,0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61 406,0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76 470,0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76 470,0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35 190,0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7 690,0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1 132 163,0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222 232,0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212 640,0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211 140,0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9 592,0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9 592,0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909 931,0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909 931,0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909 931,0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550 035,0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286 684,0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283 275,0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283 275,0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67 370,0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46 745,0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19 950,0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5 655,0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10 670,0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20 625,0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20 625,0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103 617,0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103 617,0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90 221,0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92 364,0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92 364,0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42 883,0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5 015,0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31 058,0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12 908,0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67 175,2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14 765,2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14 765,2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5 665,2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26 987,0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26 987,0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26 817,0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25 423,0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25 423,0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25 423,0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28 681,0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28 681,0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28 681,0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28 081,0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485 407,1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471 407,1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471 407,1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31 378,5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304 483,0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135 545,6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860 566,0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26 985,0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26 645,0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26 645,0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833 581,0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185 000,0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185 000,0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478 318,2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261 523,0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216 795,2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160 262,8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160 262,8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895 058,3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895 058,3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895 058,3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5 341,3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556 771,0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332 946,0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КРЕДИТОВАНИЕ: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144 025,0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кредиты;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178 552,0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178 552,0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178 552,0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178 552,0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178 552,0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34 527,0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34 527,0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34 527,0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АКТИВАМИ: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-6 000,0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активов;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БЮДЖЕТА;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-465 279,9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БЮДЖЕТА: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465 279,9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483 035,0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483 035,0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483 035,0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34 527,0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34 527,0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34 527,0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34 527,0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16 771,9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16 771,9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16 771,9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4 сентября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50-2</w:t>
            </w:r>
          </w:p>
        </w:tc>
      </w:tr>
    </w:tbl>
    <w:bookmarkStart w:name="z3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кредиты из областного бюджета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3"/>
        <w:gridCol w:w="614"/>
        <w:gridCol w:w="1294"/>
        <w:gridCol w:w="1294"/>
        <w:gridCol w:w="4637"/>
        <w:gridCol w:w="35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и кредиты из областного бюджета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1 167 949,3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45 906,0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3 906,0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3 906,0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1 530,0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2 376,0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42 000,0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42 000,0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42 000,0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8 500,0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8 500,0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8 500,0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8 500,0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306 430,4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306 430,4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197 808,0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197 808,0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108 622,4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108 622,4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108 905,5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95 905,5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95 905,5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48 200,0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47 705,5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13 000,0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13 000,0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13 000,0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223 238,0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9 392,0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9 392,0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9 392,0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213 846,0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213 846,0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213 846,0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9 890,0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9 890,0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9 890,0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9 890,0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5 500,0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5 500,0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5 500,0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5 500,0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372 255,6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372 255,6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372 255,6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304 483,0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67 772,6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87 323,8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26 645,0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26 645,0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26 645,0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60 678,8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18 500,0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18 500,0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26 152,0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26 152,0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16 026,8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16 026,8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4 сентября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50-2</w:t>
            </w:r>
          </w:p>
        </w:tc>
      </w:tr>
    </w:tbl>
    <w:bookmarkStart w:name="z4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республиканского бюджета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9"/>
        <w:gridCol w:w="669"/>
        <w:gridCol w:w="1411"/>
        <w:gridCol w:w="1412"/>
        <w:gridCol w:w="3944"/>
        <w:gridCol w:w="38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из республиканского бюджета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4 031 545,0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1 364 465,0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45 167,0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45 167,0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45 167,0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1 319 298,0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1 294 737,0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1 268 722,0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26 015,0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24 561,0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24 561,0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1 045 290,0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869 640,0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869 640,0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869 640,0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167 960,0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167 960,0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134 468,0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29 102,0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4 390,0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7 690,0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7 690,0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7 690,0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906 723,0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211 140,0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211 140,0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211 140,0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695 583,0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695 583,0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695 583,0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101 187,0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84 746,0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84 746,0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84 746,0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16 441,0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16 441,0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16 441,0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67 773,0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67 773,0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67 773,0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67 773,0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546 107,0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546 107,0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166 500,0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166 500,0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235 371,0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235 371,0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144 236,0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144 236,0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