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eafd" w14:textId="92a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села Жанаауыл, Жанаауыльского сельского округа, Тарбагатайского района чрезвычайной ситуации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3 августа 2020 года № 4. Зарегистрировано Департаментом юстиции Восточно-Казахстанской области 4 августа 2020 года № 7430. Утратило силу - решением акима Тарбагатайского района Восточно-Казахстанской области от 24 декабря 2020 года № 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Тарбагатайского района Восточно-Казахстанской области от 24.12.2020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62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и на основании протокола № 11 от 20 июля 2020 года заседания комиссии по предупреждению и ликвидации чрезвычайных ситуации Тарбагатайского района Восточно-Казахстанской области, аким Тарбагатайского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Жанаауыл, Жанаауыльского сельского округа, Тарбагатайского района чрезвычайную ситуацию местного масштаба.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А. Акказина.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