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22ee" w14:textId="d8d2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2019 года № 50-2 "О бюджете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июня 2020 года № 57-6. Зарегистрировано Департаментом юстиции Восточно-Казахстанской области 7 июля 2020 года № 7268. Утратило силу - решением Тарбагатайского районного маслихата Восточно-Казахстанской области от 23 декабря 2020 года № 66-2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23.12.2020 № 66-2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июня 2020 года № 39/430-VI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7207)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2020-2022 годы" от 24 декабря 2019 года № 50-2 (зарегистрировано в Реестре государственной регистрации нормативных правовых актов за номером 6476,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14 701 249,1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1 034 180,0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12 211,8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3 142,0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13 651 715,3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15 028 504,0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84 768,0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119 295,0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34 527,0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-6 000,0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6 000,0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- 406 022,9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406 022,9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423 778,0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34 527,0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16 771,9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14 701 249,1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1 034 180,0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13 651 715,3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13 647 043,3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13 647 043,3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15 028 504,0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615 532,9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8 408 233,2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487 381,8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487 381,8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7 685 260,4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7 338 478,0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7 177 912,0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346 782,4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346 782,4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1 907 410,5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1 181 470,0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1 176 727,0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1 176 727,0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649 470,5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649 470,5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485 407,1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471 407,1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471 407,1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860 566,0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833 581,0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478 318,2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216 795,2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160 262,8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160 262,8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895 058,3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895 058,3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895 058,3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556 771,0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-406 022,9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406 022,9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423 778,0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423 778,0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423 778,0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802"/>
        <w:gridCol w:w="1691"/>
        <w:gridCol w:w="1691"/>
        <w:gridCol w:w="2957"/>
        <w:gridCol w:w="39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949 280,0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919 523,0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909 931,0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909 931,0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909 931,0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24 034,0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4"/>
        <w:gridCol w:w="1294"/>
        <w:gridCol w:w="4637"/>
        <w:gridCol w:w="3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 кредиты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1 174 186,3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302 820,4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302 820,4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197 808,0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197 808,0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105 012,4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105 012,4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115 142,5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102 142,5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102 142,5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54 437,0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223 238,0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372 255,6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372 255,6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372 255,6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304 483,0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67 772,6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87 323,8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60 678,8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69"/>
        <w:gridCol w:w="1411"/>
        <w:gridCol w:w="1412"/>
        <w:gridCol w:w="3944"/>
        <w:gridCol w:w="3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4 212 379,0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1 364 465,0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1 319 298,0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1 294 737,0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1 268 722,0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1 226 124,0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1 050 474,0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1 050 474,0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1 050 474,0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167 960,0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167 960,0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134 468,0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906 723,0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695 583,0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695 583,0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695 583,0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